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1.df-med-img.3213676f-b2de-4327-9353-7b1016973f4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3213676f-b2de-4327-9353-7b1016973f4d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Inside the cattle wintering shed (milking cows only).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