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Buil</w:t>
      </w:r>
    </w:p>
    <w:p>
      <w:r>
        <w:drawing>
          <wp:inline xmlns:a="http://schemas.openxmlformats.org/drawingml/2006/main" xmlns:pic="http://schemas.openxmlformats.org/drawingml/2006/picture">
            <wp:extent cx="5486400" cy="36347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SC_0048.df-med-img.3287cbd8-ef0d-4174-9d22-b36587b63f7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3287cbd8-ef0d-4174-9d22-b36587b63f7b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Display of buil.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2014-03-12 21:04:50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DSC_0048.JPG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3.9MiB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