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3.df-med-img.33e95a4f-6c1a-4d4c-8ea6-eb10e77ea5c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33e95a4f-6c1a-4d4c-8ea6-eb10e77ea5c8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camp, Argada, in West part of district. The post productive pastures of the district.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09:58:02</w:t>
      </w:r>
    </w:p>
    <w:p>
      <w:pPr>
        <w:pStyle w:val="Heading3"/>
      </w:pPr>
      <w:r>
        <w:t>original filename</w:t>
      </w:r>
    </w:p>
    <w:p>
      <w:r>
        <w:t>bair-batbuyan-photos-03.png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2.9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pastoral camps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2018-03-06T16:04:26Z</dcterms:modified>
  <cp:revision>8</cp:revision>
  <dc:subject/>
  <dc:title>33e95a4f-6c1a-4d4c-8ea6-eb10e77ea5c8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