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25</w:t>
      </w:r>
    </w:p>
    <w:p>
      <w:pPr>
        <w:pStyle w:val="Heading3"/>
      </w:pPr>
      <w:r>
        <w:t>identifier</w:t>
      </w:r>
    </w:p>
    <w:p>
      <w:r>
        <w:t>346c159c-d234-4d68-a67f-7391eaf83424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3.1MiB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Humphrey-Buryatia-photos-25.png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