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25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25.df-med-img.35e27f4d-bd72-4519-83ca-159a9e377ca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35e27f4d-bd72-4519-83ca-159a9e377caa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Ovoo worship in Dashbalbar.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bair-batbuyan-photos-25.png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2.9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