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2475372. Pilgrimage to Bogdo Uul, 2017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475381.df-med-img-vid.36c4db54-940d-49bf-9e84-8b344b0c5f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36c4db54-940d-49bf-9e84-8b344b0c5f08</w:t>
      </w:r>
    </w:p>
    <w:p>
      <w:pPr>
        <w:pStyle w:val="Heading3"/>
      </w:pPr>
      <w:r>
        <w:t>creator</w:t>
      </w:r>
    </w:p>
    <w:p>
      <w:r>
        <w:t>Kalmyk Cultural Heritage Documentation Project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Kalmykia</w:t>
      </w:r>
    </w:p>
    <w:p>
      <w:r>
        <w:t>Russia</w:t>
      </w:r>
    </w:p>
    <w:p>
      <w:pPr>
        <w:pStyle w:val="Heading3"/>
      </w:pPr>
      <w:r>
        <w:t>description</w:t>
      </w:r>
    </w:p>
    <w:p/>
    <w:p>
      <w:pPr>
        <w:pStyle w:val="Heading3"/>
      </w:pPr>
      <w:r>
        <w:t>publisher</w:t>
      </w:r>
    </w:p>
    <w:p>
      <w:r>
        <w:t>University of Cambridge</w:t>
      </w:r>
    </w:p>
    <w:p>
      <w:pPr>
        <w:pStyle w:val="Heading3"/>
      </w:pPr>
      <w:r>
        <w:t>source</w:t>
      </w:r>
    </w:p>
    <w:p>
      <w:r>
        <w:t>&lt;http://www.kalmykheritage.socanth.cam.ac.uk&gt;</w:t>
      </w:r>
    </w:p>
    <w:p>
      <w:pPr>
        <w:pStyle w:val="Heading3"/>
      </w:pPr>
      <w:r>
        <w:t>rights</w:t>
      </w:r>
    </w:p>
    <w:p>
      <w:r>
        <w:t>Copyright Kalmyk Cultural Heritage Documentation Project. Licensed under a Creative Commons BY-NC-ND Unported license.</w:t>
      </w:r>
    </w:p>
    <w:p>
      <w:pPr>
        <w:pStyle w:val="Heading3"/>
      </w:pPr>
      <w:r>
        <w:t>subject</w:t>
      </w:r>
    </w:p>
    <w:p>
      <w:r>
        <w:t>Buddhism</w:t>
      </w:r>
    </w:p>
    <w:p>
      <w:r>
        <w:t>Kalmyks</w:t>
      </w:r>
    </w:p>
    <w:p>
      <w:pPr>
        <w:pStyle w:val="Heading3"/>
      </w:pPr>
      <w:r>
        <w:t>date</w:t>
      </w:r>
    </w:p>
    <w:p>
      <w:r>
        <w:t>2017-05-08 08:52:34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extent</w:t>
      </w:r>
    </w:p>
    <w:p>
      <w:r>
        <w:t>1.1 GiB</w:t>
      </w:r>
    </w:p>
    <w:p>
      <w:r>
        <w:t>2982.600000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2017-05-08 00:52:34</w:t>
      </w:r>
    </w:p>
    <w:p>
      <w:pPr>
        <w:pStyle w:val="Heading3"/>
      </w:pPr>
      <w:r>
        <w:t>original filename</w:t>
      </w:r>
    </w:p>
    <w:p>
      <w:r>
        <w:t>2475381.mp4</w:t>
      </w:r>
    </w:p>
    <w:p>
      <w:pPr>
        <w:pStyle w:val="Heading3"/>
      </w:pPr>
      <w:r>
        <w:t>remote embed url</w:t>
      </w:r>
    </w:p>
    <w:p>
      <w:r>
        <w:t>http://sms.cam.ac.uk/media/2475372/embed</w:t>
      </w:r>
    </w:p>
    <w:p>
      <w:pPr>
        <w:pStyle w:val="Heading3"/>
      </w:pPr>
      <w:r>
        <w:t>public</w:t>
      </w:r>
    </w:p>
    <w:p>
      <w:r>
        <w:t>FALSE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