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13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3.df-med-img-vid.37c24678-1556-49cd-8975-e2e1e4d420f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37c24678-1556-49cd-8975-e2e1e4d420f7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Party wife; herders' camp; people on horses; horse-line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pastoral camps</w:t>
      </w:r>
    </w:p>
    <w:p>
      <w:r>
        <w:t>riding horses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humphrey-super8-mongolia-13.mp4</w:t>
      </w:r>
    </w:p>
    <w:p>
      <w:pPr>
        <w:pStyle w:val="Heading3"/>
      </w:pPr>
      <w:r>
        <w:t>extent</w:t>
      </w:r>
    </w:p>
    <w:p>
      <w:r>
        <w:t>876.3 MiB</w:t>
      </w:r>
    </w:p>
    <w:p>
      <w:r>
        <w:t>217.110000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11:51:07</w:t>
      </w:r>
    </w:p>
    <w:p>
      <w:pPr>
        <w:pStyle w:val="Heading3"/>
      </w:pPr>
      <w:r>
        <w:t>alternate url</w:t>
      </w:r>
    </w:p>
    <w:p>
      <w:r>
        <w:t>https://archive.org/embed/37c24678-1556-49cd-8975-e2e1e4d420f7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2018-03-16T22:44:56Z</dcterms:modified>
  <cp:revision>10</cp:revision>
  <dc:subject/>
  <dc:title>37c24678-1556-49cd-8975-e2e1e4d420f7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