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2426836. Telo Tulku Rinpoche, About Pilgrimage to Holy Places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26845.df-med-img-vid.38bc4b1a-68b1-432a-a2e0-be0f14bb430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38bc4b1a-68b1-432a-a2e0-be0f14bb430d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2017-02-27 04:27:15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386.1 MiB</w:t>
      </w:r>
    </w:p>
    <w:p>
      <w:r>
        <w:t>1035.720000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2017-02-26 19:27:14</w:t>
      </w:r>
    </w:p>
    <w:p>
      <w:pPr>
        <w:pStyle w:val="Heading3"/>
      </w:pPr>
      <w:r>
        <w:t>original filename</w:t>
      </w:r>
    </w:p>
    <w:p>
      <w:r>
        <w:t>2426845.mp4</w:t>
      </w:r>
    </w:p>
    <w:p>
      <w:pPr>
        <w:pStyle w:val="Heading3"/>
      </w:pPr>
      <w:r>
        <w:t>remote embed url</w:t>
      </w:r>
    </w:p>
    <w:p>
      <w:r>
        <w:t>http://sms.cam.ac.uk/media/2426836/embed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