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43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3.df-med-img.3aa9ce04-dd46-43ce-8211-194b389a980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3aa9ce04-dd46-43ce-8211-194b389a980f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Disused stone enclosure, formerly used during the collectivized period.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livestock enclosures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ca. 1994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1755x1182 px</w:t>
      </w:r>
    </w:p>
    <w:p>
      <w:r>
        <w:t>2.8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