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22</w:t>
      </w:r>
    </w:p>
    <w:p>
      <w:r>
        <w:drawing>
          <wp:inline xmlns:a="http://schemas.openxmlformats.org/drawingml/2006/main" xmlns:pic="http://schemas.openxmlformats.org/drawingml/2006/picture">
            <wp:extent cx="54864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2.df-med-img.3aebdb22-3a64-4fce-951b-c18cd142d5b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3aebdb22-3a64-4fce-951b-c18cd142d5be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22.tif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