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Vitafit factory tour image - 1km2j3had7jna91f6vf25n38j6 l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km2j3had7jna91f6vf25n38j6_l.df-med-img.3b03365f-eda1-4f6a-9718-577a0d0ebbc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3b03365f-eda1-4f6a-9718-577a0d0ebbce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Goyo yogurt factory tour image published by Eagle.mn.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2014</w:t>
      </w:r>
    </w:p>
    <w:p>
      <w:pPr>
        <w:pStyle w:val="Heading3"/>
      </w:pPr>
      <w:r>
        <w:t>language</w:t>
      </w:r>
    </w:p>
    <w:p>
      <w:r>
        <w:t>Vitafit factory tour image - Vitafit factory tour image - 1km2j3had7jna91f6vf25n38j6 l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original filename</w:t>
      </w:r>
    </w:p>
    <w:p>
      <w:r>
        <w:t>1km2j3had7jna91f6vf25n38j6_l.jpg</w:t>
      </w:r>
    </w:p>
    <w:p>
      <w:pPr>
        <w:pStyle w:val="Heading3"/>
      </w:pPr>
      <w:r>
        <w:t>extent</w:t>
      </w:r>
    </w:p>
    <w:p>
      <w:r>
        <w:t>356.1 KiB</w:t>
      </w:r>
    </w:p>
    <w:p>
      <w:r>
        <w:t>800x480 px</w:t>
      </w:r>
    </w:p>
    <w:p>
      <w:pPr>
        <w:pStyle w:val="Heading3"/>
      </w:pPr>
      <w:r>
        <w:t>modified</w:t>
      </w:r>
    </w:p>
    <w:p>
      <w:r>
        <w:t>2014-03-24 18:29:24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2018-03-26T17:10:58Z</dcterms:modified>
  <cp:revision>10</cp:revision>
  <dc:subject/>
  <dc:title>3b03365f-eda1-4f6a-9718-577a0d0ebbce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