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1.df-med-img.3d3ac24b-e49b-4497-a762-1d9edb6542a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3d3ac24b-e49b-4497-a762-1d9edb6542a9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scene at the Handgate centre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1993-04-18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3.5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