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Central Asia from Peking to Yarkand and Kashmir via the Mustagh Pass: Illustrating the journeys of Captain F. E. Younghusband, Kings Dragoon Guards</w:t>
      </w:r>
    </w:p>
    <w:p>
      <w:r>
        <w:drawing>
          <wp:inline xmlns:a="http://schemas.openxmlformats.org/drawingml/2006/main" xmlns:pic="http://schemas.openxmlformats.org/drawingml/2006/picture">
            <wp:extent cx="5486400" cy="21054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Younghusband_PekingToYarkand_Map.df-med-img.3d5e23f5-2c12-4f9f-a769-aa865eaadea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54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3d5e23f5-2c12-4f9f-a769-aa865eaadea9</w:t>
      </w:r>
    </w:p>
    <w:p>
      <w:pPr>
        <w:pStyle w:val="Heading3"/>
      </w:pPr>
      <w:r>
        <w:t>creator</w:t>
      </w:r>
    </w:p>
    <w:p>
      <w:r>
        <w:t>Murray, John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pPr>
        <w:pStyle w:val="Heading3"/>
      </w:pPr>
      <w:r>
        <w:t>description</w:t>
      </w:r>
    </w:p>
    <w:p>
      <w:r>
        <w:t>A map showing the route of Frank E Younghusband on his trip from Beijing to Kashmir.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>
      <w:r>
        <w:t>&lt;https://commons.wikimedia.org/wiki/File:Younghusband_PekingToYarkand_Map.jpg&gt;</w:t>
      </w:r>
    </w:p>
    <w:p>
      <w:r>
        <w:t>The Heart of a Continent, A narrative of travels in Manchuria, across the Gobie Desart, Through the Himalayas, the Pamirs, And Chitral, 1884 - 1894.</w:t>
      </w:r>
    </w:p>
    <w:p>
      <w:pPr>
        <w:pStyle w:val="Heading3"/>
      </w:pPr>
      <w:r>
        <w:t>rights</w:t>
      </w:r>
    </w:p>
    <w:p>
      <w:r>
        <w:t>Public domain</w:t>
      </w:r>
    </w:p>
    <w:p>
      <w:pPr>
        <w:pStyle w:val="Heading3"/>
      </w:pPr>
      <w:r>
        <w:t>subject</w:t>
      </w:r>
    </w:p>
    <w:p>
      <w:r>
        <w:t>expeditions</w:t>
      </w:r>
    </w:p>
    <w:p>
      <w:r>
        <w:t>maps</w:t>
      </w:r>
    </w:p>
    <w:p>
      <w:pPr>
        <w:pStyle w:val="Heading3"/>
      </w:pPr>
      <w:r>
        <w:t>date</w:t>
      </w:r>
    </w:p>
    <w:p/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2017-10-09 12:12:35</w:t>
      </w:r>
    </w:p>
    <w:p>
      <w:pPr>
        <w:pStyle w:val="Heading3"/>
      </w:pPr>
      <w:r>
        <w:t>original filename</w:t>
      </w:r>
    </w:p>
    <w:p>
      <w:r>
        <w:t>Younghusband_PekingToYarkand_Map.jpg</w:t>
      </w:r>
    </w:p>
    <w:p>
      <w:pPr>
        <w:pStyle w:val="Heading3"/>
      </w:pPr>
      <w:r>
        <w:t>extent</w:t>
      </w:r>
    </w:p>
    <w:p>
      <w:r>
        <w:t>660.1 KiB</w:t>
      </w:r>
    </w:p>
    <w:p>
      <w:r>
        <w:t>2346x899 px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2018-03-16T20:31:03Z</dcterms:modified>
  <cp:revision>10</cp:revision>
  <dc:subject/>
  <dc:title>3d5e23f5-2c12-4f9f-a769-aa865eaadea9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