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32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32.df-med-img.3e113545-07d4-4ef4-bbef-ea003f0991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3e113545-07d4-4ef4-bbef-ea003f0991ad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r>
        <w:t>research participants</w:t>
      </w:r>
    </w:p>
    <w:p>
      <w:r>
        <w:t>yurt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sneath-govisumber_32.png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