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31</w:t>
      </w:r>
    </w:p>
    <w:p>
      <w:r>
        <w:drawing>
          <wp:inline xmlns:a="http://schemas.openxmlformats.org/drawingml/2006/main" xmlns:pic="http://schemas.openxmlformats.org/drawingml/2006/picture">
            <wp:extent cx="5486400" cy="3751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1.df-med-img.3f7ce21c-9e25-4262-bc1e-7b0e348cfcc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13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3f7ce21c-9e25-4262-bc1e-7b0e348cfcc0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Dashbalbar ovoo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