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19</w:t>
      </w:r>
    </w:p>
    <w:p>
      <w:r>
        <w:drawing>
          <wp:inline xmlns:a="http://schemas.openxmlformats.org/drawingml/2006/main" xmlns:pic="http://schemas.openxmlformats.org/drawingml/2006/picture">
            <wp:extent cx="2444496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19.df-med-img.40233133-1e74-496b-b191-d7a8f1ec6e2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4496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40233133-1e74-496b-b191-d7a8f1ec6e2d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19.tif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