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2.df-med-img.42677a27-da75-4612-a47b-4b88756ea02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42677a27-da75-4612-a47b-4b88756ea02f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scene at the centre of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1993-04-17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