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Sven Hedin’s expedition through the Gobi</w:t>
      </w:r>
    </w:p>
    <w:p>
      <w:pPr>
        <w:pStyle w:val="Normal"/>
        <w:rPr/>
      </w:pPr>
      <w:r>
        <w:rPr/>
        <w:drawing>
          <wp:inline distT="0" distB="0" distL="114935" distR="114935">
            <wp:extent cx="5486400" cy="41148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486400" cy="4114800"/>
                    </a:xfrm>
                    <a:prstGeom prst="rect">
                      <a:avLst/>
                    </a:prstGeom>
                  </pic:spPr>
                </pic:pic>
              </a:graphicData>
            </a:graphic>
          </wp:inline>
        </w:drawing>
      </w:r>
    </w:p>
    <w:p>
      <w:pPr>
        <w:pStyle w:val="Heading3"/>
        <w:rPr/>
      </w:pPr>
      <w:r>
        <w:rPr/>
        <w:t>identifier</w:t>
      </w:r>
    </w:p>
    <w:p>
      <w:pPr>
        <w:pStyle w:val="Normal"/>
        <w:rPr/>
      </w:pPr>
      <w:r>
        <w:rPr/>
        <w:t>437930a5-9b96-4a4b-acdd-4d4df0037d35</w:t>
      </w:r>
    </w:p>
    <w:p>
      <w:pPr>
        <w:pStyle w:val="Heading3"/>
        <w:rPr/>
      </w:pPr>
      <w:r>
        <w:rPr/>
        <w:t>creator</w:t>
      </w:r>
    </w:p>
    <w:p>
      <w:pPr>
        <w:pStyle w:val="Normal"/>
        <w:rPr/>
      </w:pPr>
      <w:r>
        <w:rPr/>
        <w:t>Hedin, Sven</w:t>
      </w:r>
    </w:p>
    <w:p>
      <w:pPr>
        <w:pStyle w:val="Heading3"/>
        <w:rPr/>
      </w:pPr>
      <w:r>
        <w:rPr/>
        <w:t>type</w:t>
      </w:r>
    </w:p>
    <w:p>
      <w:pPr>
        <w:pStyle w:val="Normal"/>
        <w:rPr/>
      </w:pPr>
      <w:r>
        <w:rPr/>
        <w:t>Moving Image</w:t>
      </w:r>
    </w:p>
    <w:p>
      <w:pPr>
        <w:pStyle w:val="Heading3"/>
        <w:rPr/>
      </w:pPr>
      <w:r>
        <w:rPr/>
        <w:t>coverage</w:t>
      </w:r>
    </w:p>
    <w:p>
      <w:pPr>
        <w:pStyle w:val="Normal"/>
        <w:rPr/>
      </w:pPr>
      <w:r>
        <w:rPr/>
        <w:t>Gobi</w:t>
      </w:r>
    </w:p>
    <w:p>
      <w:pPr>
        <w:pStyle w:val="Normal"/>
        <w:rPr/>
      </w:pPr>
      <w:r>
        <w:rPr/>
        <w:t>Inner Mongolia</w:t>
      </w:r>
    </w:p>
    <w:p>
      <w:pPr>
        <w:pStyle w:val="Normal"/>
        <w:rPr/>
      </w:pPr>
      <w:r>
        <w:rPr/>
        <w:t>PRC</w:t>
      </w:r>
    </w:p>
    <w:p>
      <w:pPr>
        <w:pStyle w:val="Normal"/>
        <w:rPr/>
      </w:pPr>
      <w:r>
        <w:rPr/>
        <w:t>Xinjiang</w:t>
      </w:r>
    </w:p>
    <w:p>
      <w:pPr>
        <w:pStyle w:val="Heading3"/>
        <w:rPr/>
      </w:pPr>
      <w:r>
        <w:rPr/>
        <w:t>description</w:t>
      </w:r>
    </w:p>
    <w:p>
      <w:pPr>
        <w:pStyle w:val="Normal"/>
        <w:rPr/>
      </w:pPr>
      <w:r>
        <w:rPr/>
        <w:t xml:space="preserve">A silent documentary made in 1928 of Swedish explore Sven Hedin's expedition through the Gobi desert of Inner Mongolia and Xinjiang. Towns visited include Baotou (Paotou), Hami (Kumul) and Urumchi (Urumqi). At the very end of the film Sven Hedin meets Xinjiang's warlord governor Yang Zengxin (who was assassinated a few months later). </w:t>
      </w:r>
    </w:p>
    <w:p>
      <w:pPr>
        <w:pStyle w:val="Heading3"/>
        <w:rPr/>
      </w:pPr>
      <w:r>
        <w:rPr/>
        <w:t>publisher</w:t>
      </w:r>
    </w:p>
    <w:p>
      <w:pPr>
        <w:pStyle w:val="Normal"/>
        <w:rPr/>
      </w:pPr>
      <w:r>
        <w:rPr/>
        <w:t>Swedish Mission Project</w:t>
      </w:r>
    </w:p>
    <w:p>
      <w:pPr>
        <w:pStyle w:val="Heading3"/>
        <w:rPr/>
      </w:pPr>
      <w:r>
        <w:rPr/>
        <w:t>source</w:t>
      </w:r>
    </w:p>
    <w:p>
      <w:pPr>
        <w:pStyle w:val="Normal"/>
        <w:rPr/>
      </w:pPr>
      <w:r>
        <w:rPr/>
        <w:t>&lt;https://archive.org/details/swedish-mission-project&gt;</w:t>
      </w:r>
    </w:p>
    <w:p>
      <w:pPr>
        <w:pStyle w:val="Heading3"/>
        <w:rPr/>
      </w:pPr>
      <w:r>
        <w:rPr/>
        <w:t>rights</w:t>
      </w:r>
    </w:p>
    <w:p>
      <w:pPr>
        <w:pStyle w:val="Normal"/>
        <w:rPr/>
      </w:pPr>
      <w:r>
        <w:rPr/>
        <w:t>public domain</w:t>
      </w:r>
    </w:p>
    <w:p>
      <w:pPr>
        <w:pStyle w:val="Heading3"/>
        <w:rPr/>
      </w:pPr>
      <w:r>
        <w:rPr/>
        <w:t>subject</w:t>
      </w:r>
    </w:p>
    <w:p>
      <w:pPr>
        <w:pStyle w:val="Normal"/>
        <w:rPr/>
      </w:pPr>
      <w:r>
        <w:rPr/>
        <w:t>Gobi</w:t>
      </w:r>
    </w:p>
    <w:p>
      <w:pPr>
        <w:pStyle w:val="Normal"/>
        <w:rPr/>
      </w:pPr>
      <w:r>
        <w:rPr/>
        <w:t>ethnographic film</w:t>
      </w:r>
    </w:p>
    <w:p>
      <w:pPr>
        <w:pStyle w:val="Normal"/>
        <w:rPr/>
      </w:pPr>
      <w:r>
        <w:rPr/>
        <w:t>expeditions</w:t>
      </w:r>
    </w:p>
    <w:p>
      <w:pPr>
        <w:pStyle w:val="Normal"/>
        <w:rPr/>
      </w:pPr>
      <w:r>
        <w:rPr/>
        <w:t>explorers</w:t>
      </w:r>
    </w:p>
    <w:p>
      <w:pPr>
        <w:pStyle w:val="Heading3"/>
        <w:rPr/>
      </w:pPr>
      <w:r>
        <w:rPr/>
        <w:t>date</w:t>
      </w:r>
    </w:p>
    <w:p>
      <w:pPr>
        <w:pStyle w:val="Normal"/>
        <w:rPr/>
      </w:pPr>
      <w:r>
        <w:rPr/>
        <w:t>1928</w:t>
      </w:r>
    </w:p>
    <w:p>
      <w:pPr>
        <w:pStyle w:val="Heading3"/>
        <w:rPr/>
      </w:pPr>
      <w:r>
        <w:rPr/>
        <w:t>language</w:t>
      </w:r>
    </w:p>
    <w:p>
      <w:pPr>
        <w:pStyle w:val="Normal"/>
        <w:rPr/>
      </w:pPr>
      <w:r>
        <w:rPr/>
        <w:t>English</w:t>
      </w:r>
    </w:p>
    <w:p>
      <w:pPr>
        <w:pStyle w:val="Heading3"/>
        <w:rPr/>
      </w:pPr>
      <w:r>
        <w:rPr/>
        <w:t>original filename</w:t>
      </w:r>
    </w:p>
    <w:p>
      <w:pPr>
        <w:pStyle w:val="Normal"/>
        <w:rPr/>
      </w:pPr>
      <w:r>
        <w:rPr/>
        <w:t>sven-hedin-1928-expedition-through-the-gobi.avi</w:t>
      </w:r>
    </w:p>
    <w:p>
      <w:pPr>
        <w:pStyle w:val="Heading3"/>
        <w:rPr/>
      </w:pPr>
      <w:r>
        <w:rPr/>
        <w:t>extent</w:t>
      </w:r>
    </w:p>
    <w:p>
      <w:pPr>
        <w:pStyle w:val="Normal"/>
        <w:rPr/>
      </w:pPr>
      <w:r>
        <w:rPr/>
        <w:t>1.8 GiB</w:t>
      </w:r>
    </w:p>
    <w:p>
      <w:pPr>
        <w:pStyle w:val="Normal"/>
        <w:rPr/>
      </w:pPr>
      <w:r>
        <w:rPr/>
        <w:t>6076.107755</w:t>
      </w:r>
    </w:p>
    <w:p>
      <w:pPr>
        <w:pStyle w:val="Heading3"/>
        <w:rPr/>
      </w:pPr>
      <w:r>
        <w:rPr/>
        <w:t>remote</w:t>
      </w:r>
      <w:r>
        <w:rPr/>
        <w:t xml:space="preserve"> </w:t>
      </w:r>
      <w:r>
        <w:rPr/>
        <w:t>embed</w:t>
      </w:r>
      <w:r>
        <w:rPr/>
        <w:t xml:space="preserve"> </w:t>
      </w:r>
      <w:r>
        <w:rPr/>
        <w:t>url</w:t>
      </w:r>
    </w:p>
    <w:p>
      <w:pPr>
        <w:pStyle w:val="Normal"/>
        <w:rPr/>
      </w:pPr>
      <w:r>
        <w:rPr/>
        <w:t>https://archive.org/embed/swedish-mission-project/sven-hedin-1928-expedition-through-the-gobi.avi</w:t>
      </w:r>
    </w:p>
    <w:p>
      <w:pPr>
        <w:pStyle w:val="Heading3"/>
        <w:rPr/>
      </w:pPr>
      <w:r>
        <w:rPr/>
        <w:t>format</w:t>
      </w:r>
    </w:p>
    <w:p>
      <w:pPr>
        <w:pStyle w:val="Normal"/>
        <w:rPr/>
      </w:pPr>
      <w:r>
        <w:rPr/>
        <w:t>video/x-msvideo</w:t>
      </w:r>
    </w:p>
    <w:p>
      <w:pPr>
        <w:pStyle w:val="Heading3"/>
        <w:rPr/>
      </w:pPr>
      <w:r>
        <w:rPr/>
        <w:t>modified</w:t>
      </w:r>
    </w:p>
    <w:p>
      <w:pPr>
        <w:pStyle w:val="Normal"/>
        <w:widowControl/>
        <w:bidi w:val="0"/>
        <w:spacing w:lineRule="auto" w:line="276" w:before="0" w:after="200"/>
        <w:jc w:val="left"/>
        <w:rPr/>
      </w:pPr>
      <w:r>
        <w:rPr/>
        <w:t>2017-10-10 16:26:14</w:t>
      </w:r>
    </w:p>
    <w:sectPr>
      <w:footerReference w:type="default" r:id="rId3"/>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8"/>
      <w:gridCol w:w="4024"/>
      <w:gridCol w:w="684"/>
    </w:tblGrid>
    <w:tr>
      <w:trPr>
        <w:trHeight w:val="563" w:hRule="atLeast"/>
      </w:trPr>
      <w:tc>
        <w:tcPr>
          <w:tcW w:w="4648" w:type="dxa"/>
          <w:tcBorders>
            <w:top w:val="single" w:sz="8" w:space="0" w:color="000001"/>
          </w:tcBorders>
          <w:shd w:fill="auto" w:val="clear"/>
        </w:tcPr>
        <w:p>
          <w:pPr>
            <w:pStyle w:val="FooterLeft"/>
            <w:rPr/>
          </w:pPr>
          <w:r>
            <w:rPr/>
            <w:fldChar w:fldCharType="begin"/>
          </w:r>
          <w:r>
            <w:instrText> TITLE </w:instrText>
          </w:r>
          <w:r>
            <w:fldChar w:fldCharType="separate"/>
          </w:r>
          <w:r>
            <w:t>437930a5-9b96-4a4b-acdd-4d4df0037d35</w:t>
          </w:r>
          <w:r>
            <w:fldChar w:fldCharType="end"/>
          </w:r>
        </w:p>
      </w:tc>
      <w:tc>
        <w:tcPr>
          <w:tcW w:w="4024"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3</w:t>
          </w:r>
          <w:r>
            <w:fldChar w:fldCharType="end"/>
          </w:r>
        </w:p>
      </w:tc>
    </w:tr>
  </w:tbl>
  <w:p>
    <w:pPr>
      <w:pStyle w:val="Footer"/>
      <w:bidi w:val="0"/>
      <w:jc w:val="left"/>
      <w:rPr/>
    </w:pPr>
    <w:r>
      <w:rPr/>
    </w:r>
  </w:p>
</w:ftr>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3</Pages>
  <Words>116</Words>
  <Characters>937</Characters>
  <CharactersWithSpaces>1011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2018-03-16T16:00:03Z</dcterms:modified>
  <cp:revision>13</cp:revision>
  <dc:subject/>
  <dc:title>437930a5-9b96-4a4b-acdd-4d4df0037d35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