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Хортой сүү Монголд орж ирчихсэн юм биш үү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minfo.mn.Khortoi_suu.df-med-img.440574eb-c6ba-4760-9bc4-3dcc72be34a9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440574eb-c6ba-4760-9bc4-3dcc72be34a9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http://www.mminfo.mn/content/48048.shtml?alias=politics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9 Jun 2014 20:56:34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mminfo.mn.Khortoi_suu.url</w:t>
      </w:r>
    </w:p>
    <w:p>
      <w:pPr>
        <w:pStyle w:val="Heading3"/>
      </w:pPr>
      <w:r>
        <w:t>extent</w:t>
      </w:r>
    </w:p>
    <w:p>
      <w:r>
        <w:t>55.0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2018-03-26T17:10:48Z</dcterms:modified>
  <cp:revision>10</cp:revision>
  <dc:subject/>
  <dc:title>440574eb-c6ba-4760-9bc4-3dcc72be34a9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