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- 6p4626qoi554q9tl2rjdicqsip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p4626qoi554q9tl2rjdicqsip_l.df-med-img.44a96f53-4960-4944-8d38-fa54fb8c329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44a96f53-4960-4944-8d38-fa54fb8c3294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- 6p4626qoi554q9tl2rjdicqsip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6p4626qoi554q9tl2rjdicqsip_l.jpg</w:t>
      </w:r>
    </w:p>
    <w:p>
      <w:pPr>
        <w:pStyle w:val="Heading3"/>
      </w:pPr>
      <w:r>
        <w:t>extent</w:t>
      </w:r>
    </w:p>
    <w:p>
      <w:r>
        <w:t>404.3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18:29:12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2018-03-26T17:11:02Z</dcterms:modified>
  <cp:revision>10</cp:revision>
  <dc:subject/>
  <dc:title>44a96f53-4960-4944-8d38-fa54fb8c3294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