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Sneath-migration-zones-sketch-map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migration-zones-sketch-map.df-med-img.45feba40-ccd3-46b5-b887-df146c144de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45feba40-ccd3-46b5-b887-df146c144de7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maps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Sneath-migration-zones-sketch-map.png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14.8 MiB</w:t>
      </w:r>
    </w:p>
    <w:p>
      <w:r>
        <w:t>2480x3507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10:33:18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