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АПУ ХК Өег нүнжиг тослогтой Өтгөн сайхан цэвэр сүү Жүжигчин Төтө, Одончимэг</w:t>
      </w:r>
    </w:p>
    <w:p>
      <w:r/>
    </w:p>
    <w:p>
      <w:pPr>
        <w:pStyle w:val="Heading3"/>
      </w:pPr>
      <w:r>
        <w:t>identifier</w:t>
      </w:r>
    </w:p>
    <w:p>
      <w:r>
        <w:t>46bf4a79-9c94-4782-94e2-692ce090c8a0</w:t>
      </w:r>
    </w:p>
    <w:p>
      <w:pPr>
        <w:pStyle w:val="Heading3"/>
      </w:pPr>
      <w:r>
        <w:t>creator</w:t>
      </w:r>
    </w:p>
    <w:p>
      <w:r>
        <w:t>APU LLC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r>
        <w:t>TV commercial for APU milk, featuring comedians Tötö and Odonchimeg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&lt;http://youtu.be/zTpCh7iftNU&gt;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 Production</w:t>
      </w:r>
    </w:p>
    <w:p>
      <w:r>
        <w:t>Milk Marketing</w:t>
      </w:r>
    </w:p>
    <w:p>
      <w:r>
        <w:t>Television Commercials</w:t>
      </w:r>
    </w:p>
    <w:p>
      <w:pPr>
        <w:pStyle w:val="Heading3"/>
      </w:pPr>
      <w:r>
        <w:t>date</w:t>
      </w:r>
    </w:p>
    <w:p>
      <w:r>
        <w:t>2013-01-27 10:34:19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2014-02-04 01:55:18</w:t>
      </w:r>
    </w:p>
    <w:p>
      <w:pPr>
        <w:pStyle w:val="Heading3"/>
      </w:pPr>
      <w:r>
        <w:t>extent</w:t>
      </w:r>
    </w:p>
    <w:p>
      <w:r>
        <w:t>4.1 MiB</w:t>
      </w:r>
    </w:p>
    <w:p>
      <w:r>
        <w:t>56.353333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2018-03-25T17:48:23Z</dcterms:modified>
  <cp:revision>10</cp:revision>
  <dc:subject/>
  <dc:title>46bf4a79-9c94-4782-94e2-692ce090c8a0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