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12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2.df-med-img.48198965-18bf-4720-b788-5ef38d15ccd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48198965-18bf-4720-b788-5ef38d15ccda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Transporting poles by horse-cart.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horse-carts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11:05:04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