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- 208fr3e5dt03luv2htks38td1i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8fr3e5dt03luv2htks38td1i_l.df-med-img.49964372-6b03-4b89-8648-6fb86e7a024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49964372-6b03-4b89-8648-6fb86e7a024a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- 208fr3e5dt03luv2htks38td1i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208fr3e5dt03luv2htks38td1i_l.jpg</w:t>
      </w:r>
    </w:p>
    <w:p>
      <w:pPr>
        <w:pStyle w:val="Heading3"/>
      </w:pPr>
      <w:r>
        <w:t>extent</w:t>
      </w:r>
    </w:p>
    <w:p>
      <w:r>
        <w:t>455.9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18:29:10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2018-03-26T17:10:58Z</dcterms:modified>
  <cp:revision>10</cp:revision>
  <dc:subject/>
  <dc:title>49964372-6b03-4b89-8648-6fb86e7a024a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