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22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22.df-med-img-vid.4a3ae519-8e33-4528-94b7-0edd75bcf35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4a3ae519-8e33-4528-94b7-0edd75bcf35c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Officials drinking airag; exterior of the herder camp; ox carts; horses; milking mares.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airag</w:t>
      </w:r>
    </w:p>
    <w:p>
      <w:r>
        <w:t>pastoral camps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humphrey-super8-mongolia-22.mp4</w:t>
      </w:r>
    </w:p>
    <w:p>
      <w:pPr>
        <w:pStyle w:val="Heading3"/>
      </w:pPr>
      <w:r>
        <w:t>extent</w:t>
      </w:r>
    </w:p>
    <w:p>
      <w:r>
        <w:t>871.2 MiB</w:t>
      </w:r>
    </w:p>
    <w:p>
      <w:r>
        <w:t>209.835000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11:36:17</w:t>
      </w:r>
    </w:p>
    <w:p>
      <w:pPr>
        <w:pStyle w:val="Heading3"/>
      </w:pPr>
      <w:r>
        <w:t>alternate url</w:t>
      </w:r>
    </w:p>
    <w:p>
      <w:r>
        <w:t>https://archive.org/embed/4a3ae519-8e33-4528-94b7-0edd75bcf35c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2018-03-16T22:45:00Z</dcterms:modified>
  <cp:revision>10</cp:revision>
  <dc:subject/>
  <dc:title>4a3ae519-8e33-4528-94b7-0edd75bcf35c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