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11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11.df-med-img.4a51866b-efee-4e8e-86d1-f21c348fa30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4a51866b-efee-4e8e-86d1-f21c348fa30d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Post office, which also operated as a savings bank.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Humphrey-Buryatia-photos-11.png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