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3" Type="http://schemas.openxmlformats.org/officeDocument/2006/relationships/custom-properties" Target="docProps/custom.xml"/><Relationship Id="rId2" Type="http://schemas.openxmlformats.org/officeDocument/2006/relationships/extended-properties" Target="docProps/app.xml"/><Relationship Id="rId1" Type="http://schemas.openxmlformats.org/package/2006/relationships/metadata/core-properties" Target="docProps/core.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pPr>
      <w:r>
        <w:t>Dolgorsüren and family milking cows and making aaruul</w:t>
      </w:r>
    </w:p>
    <w:p>
      <w:r>
        <w:drawing>
          <wp:inline xmlns:a="http://schemas.openxmlformats.org/drawingml/2006/main" xmlns:pic="http://schemas.openxmlformats.org/drawingml/2006/picture">
            <wp:extent cx="5486400" cy="3086100"/>
            <wp:docPr id="1" name="Picture 1"/>
            <wp:cNvGraphicFramePr>
              <a:graphicFrameLocks noChangeAspect="1"/>
            </wp:cNvGraphicFramePr>
            <a:graphic>
              <a:graphicData uri="http://schemas.openxmlformats.org/drawingml/2006/picture">
                <pic:pic>
                  <pic:nvPicPr>
                    <pic:cNvPr id="0" name="PastoralismVideos--2012-07-23--MilkingCattle--MakingAaruul--Dologorsuren--Selenge-Yeroo.df-med-img-vid.4a64370b-a4a8-4098-aab9-a234a148f2e1.jpg"/>
                    <pic:cNvPicPr/>
                  </pic:nvPicPr>
                  <pic:blipFill>
                    <a:blip r:embed="rId7"/>
                    <a:stretch>
                      <a:fillRect/>
                    </a:stretch>
                  </pic:blipFill>
                  <pic:spPr>
                    <a:xfrm>
                      <a:off x="0" y="0"/>
                      <a:ext cx="5486400" cy="3086100"/>
                    </a:xfrm>
                    <a:prstGeom prst="rect"/>
                  </pic:spPr>
                </pic:pic>
              </a:graphicData>
            </a:graphic>
          </wp:inline>
        </w:drawing>
      </w:r>
    </w:p>
    <w:p>
      <w:pPr>
        <w:pStyle w:val="Heading3"/>
      </w:pPr>
      <w:r>
        <w:t>identifier</w:t>
      </w:r>
    </w:p>
    <w:p>
      <w:r>
        <w:t>4a64370b-a4a8-4098-aab9-a234a148f2e1</w:t>
      </w:r>
    </w:p>
    <w:p>
      <w:pPr>
        <w:pStyle w:val="Heading3"/>
      </w:pPr>
      <w:r>
        <w:t>creator</w:t>
      </w:r>
    </w:p>
    <w:p>
      <w:r>
        <w:t>Thrift, Eric</w:t>
      </w:r>
    </w:p>
    <w:p>
      <w:pPr>
        <w:pStyle w:val="Heading3"/>
      </w:pPr>
      <w:r>
        <w:t>type</w:t>
      </w:r>
    </w:p>
    <w:p>
      <w:r>
        <w:t>Moving Image</w:t>
      </w:r>
    </w:p>
    <w:p>
      <w:pPr>
        <w:pStyle w:val="Heading3"/>
      </w:pPr>
      <w:r>
        <w:t>coverage</w:t>
      </w:r>
    </w:p>
    <w:p>
      <w:r>
        <w:t>Mongolia</w:t>
      </w:r>
    </w:p>
    <w:p>
      <w:r>
        <w:t>Selenge aimag</w:t>
      </w:r>
    </w:p>
    <w:p>
      <w:r>
        <w:t>Yeröö sum</w:t>
      </w:r>
    </w:p>
    <w:p>
      <w:pPr>
        <w:pStyle w:val="Heading3"/>
      </w:pPr>
      <w:r>
        <w:t>description</w:t>
      </w:r>
    </w:p>
    <w:p>
      <w:r>
        <w:t>The recordings in this series depict Dolgorsüren and her grandchildren milking cattle and making aaruul. The family makes two types of aaruul, using molds and a homemade extruder (producing khorkhoi aaruul), out of curds mixed with chokecherries and with drink syrup flavourings.</w:t>
      </w:r>
    </w:p>
    <w:p>
      <w:pPr>
        <w:pStyle w:val="Heading3"/>
      </w:pPr>
      <w:r>
        <w:t>publisher</w:t>
      </w:r>
    </w:p>
    <w:p/>
    <w:p>
      <w:pPr>
        <w:pStyle w:val="Heading3"/>
      </w:pPr>
      <w:r>
        <w:t>source</w:t>
      </w:r>
    </w:p>
    <w:p/>
    <w:p>
      <w:pPr>
        <w:pStyle w:val="Heading3"/>
      </w:pPr>
      <w:r>
        <w:t>rights</w:t>
      </w:r>
    </w:p>
    <w:p/>
    <w:p>
      <w:pPr>
        <w:pStyle w:val="Heading3"/>
      </w:pPr>
      <w:r>
        <w:t>subject</w:t>
      </w:r>
    </w:p>
    <w:p>
      <w:r>
        <w:t>Pastoralism Videos</w:t>
      </w:r>
    </w:p>
    <w:p>
      <w:r>
        <w:t>Milking Cattle</w:t>
      </w:r>
    </w:p>
    <w:p>
      <w:r>
        <w:t>Making Aaruul</w:t>
      </w:r>
    </w:p>
    <w:p>
      <w:r>
        <w:t>Dologorsuren</w:t>
      </w:r>
    </w:p>
    <w:p>
      <w:pPr>
        <w:pStyle w:val="Heading3"/>
      </w:pPr>
      <w:r>
        <w:t>date</w:t>
      </w:r>
    </w:p>
    <w:p>
      <w:r>
        <w:t>2012-07-23</w:t>
      </w:r>
    </w:p>
    <w:p>
      <w:pPr>
        <w:pStyle w:val="Heading3"/>
      </w:pPr>
      <w:r>
        <w:t>language</w:t>
      </w:r>
    </w:p>
    <w:p>
      <w:pPr>
        <w:pStyle w:val="Heading3"/>
      </w:pPr>
      <w:r>
        <w:t>format</w:t>
      </w:r>
    </w:p>
    <w:p>
      <w:r>
        <w:t>inode/directory</w:t>
      </w:r>
    </w:p>
    <w:p>
      <w:pPr>
        <w:pStyle w:val="Heading3"/>
      </w:pPr>
      <w:r>
        <w:t>modified</w:t>
      </w:r>
    </w:p>
    <w:p>
      <w:r>
        <w:t>2018-03-02 09:37:44</w:t>
      </w:r>
    </w:p>
    <w:p>
      <w:pPr>
        <w:pStyle w:val="Heading3"/>
      </w:pPr>
      <w:r>
        <w:t>original filename</w:t>
      </w:r>
    </w:p>
    <w:p>
      <w:r>
        <w:t>PastoralismVideos--2012-07-23--MilkingCattle--MakingAaruul--Dologorsuren--Selenge-Yeroo.vclips</w:t>
      </w:r>
    </w:p>
    <w:p>
      <w:pPr>
        <w:pStyle w:val="Heading3"/>
      </w:pPr>
      <w:r>
        <w:t>table of contents</w:t>
      </w:r>
    </w:p>
    <w:tbl>
      <w:tblPr>
        <w:tblW w:type="auto" w:w="0"/>
        <w:tblLayout w:type="autofit"/>
        <w:tblLook w:firstColumn="1" w:firstRow="1" w:lastColumn="0" w:lastRow="0" w:noHBand="0" w:noVBand="1" w:val="04A0"/>
      </w:tblPr>
      <w:tblGrid>
        <w:gridCol w:w="3120"/>
        <w:gridCol w:w="3120"/>
        <w:gridCol w:w="3120"/>
      </w:tblGrid>
      <w:tr>
        <w:tc>
          <w:tcPr>
            <w:tcW w:type="dxa" w:w="3120"/>
          </w:tcPr>
          <w:p>
            <w:r>
              <w:t>time</w:t>
            </w:r>
          </w:p>
        </w:tc>
        <w:tc>
          <w:tcPr>
            <w:tcW w:type="dxa" w:w="3120"/>
          </w:tcPr>
          <w:p>
            <w:r>
              <w:t>clip</w:t>
            </w:r>
          </w:p>
        </w:tc>
        <w:tc>
          <w:tcPr>
            <w:tcW w:type="dxa" w:w="3120"/>
          </w:tcPr>
          <w:p>
            <w:r>
              <w:t>description</w:t>
            </w:r>
          </w:p>
        </w:tc>
      </w:tr>
      <w:tr>
        <w:tc>
          <w:tcPr>
            <w:tcW w:type="dxa" w:w="3120"/>
          </w:tcPr>
          <w:p>
            <w:r>
              <w:t>0:00:00</w:t>
            </w:r>
          </w:p>
        </w:tc>
        <w:tc>
          <w:tcPr>
            <w:tcW w:type="dxa" w:w="3120"/>
          </w:tcPr>
          <w:p>
            <w:r>
              <w:t>300G0058 01</w:t>
            </w:r>
          </w:p>
        </w:tc>
        <w:tc>
          <w:tcPr>
            <w:tcW w:type="dxa" w:w="3120"/>
          </w:tcPr>
          <w:p>
            <w:r>
              <w:t>Dolgorsüren and her grandchildren Uuganbayar and Urangoo (two cousins) milk the cows.</w:t>
            </w:r>
          </w:p>
        </w:tc>
      </w:tr>
      <w:tr>
        <w:tc>
          <w:tcPr>
            <w:tcW w:type="dxa" w:w="3120"/>
          </w:tcPr>
          <w:p>
            <w:r>
              <w:t>0:13:53</w:t>
            </w:r>
          </w:p>
        </w:tc>
        <w:tc>
          <w:tcPr>
            <w:tcW w:type="dxa" w:w="3120"/>
          </w:tcPr>
          <w:p>
            <w:r>
              <w:t>300G0058 02</w:t>
            </w:r>
          </w:p>
        </w:tc>
        <w:tc>
          <w:tcPr>
            <w:tcW w:type="dxa" w:w="3120"/>
          </w:tcPr>
          <w:p>
            <w:r>
              <w:t>Dolgorsüren and her grandchildren (two cousins) milk the cows (continued).</w:t>
            </w:r>
          </w:p>
        </w:tc>
      </w:tr>
      <w:tr>
        <w:tc>
          <w:tcPr>
            <w:tcW w:type="dxa" w:w="3120"/>
          </w:tcPr>
          <w:p>
            <w:r>
              <w:t>0:27:47</w:t>
            </w:r>
          </w:p>
        </w:tc>
        <w:tc>
          <w:tcPr>
            <w:tcW w:type="dxa" w:w="3120"/>
          </w:tcPr>
          <w:p>
            <w:r>
              <w:t>300G0058 03</w:t>
            </w:r>
          </w:p>
        </w:tc>
        <w:tc>
          <w:tcPr>
            <w:tcW w:type="dxa" w:w="3120"/>
          </w:tcPr>
          <w:p>
            <w:r>
              <w:t>Dolgorsüren and her grandchildren (two cousins) milk the cows (continued).</w:t>
            </w:r>
          </w:p>
        </w:tc>
      </w:tr>
      <w:tr>
        <w:tc>
          <w:tcPr>
            <w:tcW w:type="dxa" w:w="3120"/>
          </w:tcPr>
          <w:p>
            <w:r>
              <w:t>0:41:40</w:t>
            </w:r>
          </w:p>
        </w:tc>
        <w:tc>
          <w:tcPr>
            <w:tcW w:type="dxa" w:w="3120"/>
          </w:tcPr>
          <w:p>
            <w:r>
              <w:t>300G0058 04</w:t>
            </w:r>
          </w:p>
        </w:tc>
        <w:tc>
          <w:tcPr>
            <w:tcW w:type="dxa" w:w="3120"/>
          </w:tcPr>
          <w:p>
            <w:r>
              <w:t>Dolgorsüren and her grandchildren (two cousins) milk the cows (continued).</w:t>
            </w:r>
          </w:p>
        </w:tc>
      </w:tr>
      <w:tr>
        <w:tc>
          <w:tcPr>
            <w:tcW w:type="dxa" w:w="3120"/>
          </w:tcPr>
          <w:p>
            <w:r>
              <w:t>0:55:34</w:t>
            </w:r>
          </w:p>
        </w:tc>
        <w:tc>
          <w:tcPr>
            <w:tcW w:type="dxa" w:w="3120"/>
          </w:tcPr>
          <w:p>
            <w:r>
              <w:t>300G0058 05</w:t>
            </w:r>
          </w:p>
        </w:tc>
        <w:tc>
          <w:tcPr>
            <w:tcW w:type="dxa" w:w="3120"/>
          </w:tcPr>
          <w:p>
            <w:r>
              <w:t>Dolgorsüren and her grandchildren (two cousins) milk the cows (continued).</w:t>
            </w:r>
          </w:p>
        </w:tc>
      </w:tr>
      <w:tr>
        <w:tc>
          <w:tcPr>
            <w:tcW w:type="dxa" w:w="3120"/>
          </w:tcPr>
          <w:p>
            <w:r>
              <w:t>0:56:55</w:t>
            </w:r>
          </w:p>
        </w:tc>
        <w:tc>
          <w:tcPr>
            <w:tcW w:type="dxa" w:w="3120"/>
          </w:tcPr>
          <w:p>
            <w:r>
              <w:t>300G0059 01</w:t>
            </w:r>
          </w:p>
        </w:tc>
        <w:tc>
          <w:tcPr>
            <w:tcW w:type="dxa" w:w="3120"/>
          </w:tcPr>
          <w:p>
            <w:r>
              <w:t xml:space="preserve">Urangoo kneads curds mixed with sugar. She shows the different molds used in Dolgorsüren's household. Uuganbayar takes out a bucket of whey to feed the small livestock. Urangoo begins pressing the curds into the molds, placing them on a wire rack. Dolgorsüren looks for her hat to wear in making an offering (*tsatsal orgokh*), and not finding it, jokingly puts on the baby's hat. She goes out and makes the offering to the mountains.  </w:t>
            </w:r>
          </w:p>
        </w:tc>
      </w:tr>
      <w:tr>
        <w:tc>
          <w:tcPr>
            <w:tcW w:type="dxa" w:w="3120"/>
          </w:tcPr>
          <w:p>
            <w:r>
              <w:t>1:10:48</w:t>
            </w:r>
          </w:p>
        </w:tc>
        <w:tc>
          <w:tcPr>
            <w:tcW w:type="dxa" w:w="3120"/>
          </w:tcPr>
          <w:p>
            <w:r>
              <w:t>300G0059 02</w:t>
            </w:r>
          </w:p>
        </w:tc>
        <w:tc>
          <w:tcPr>
            <w:tcW w:type="dxa" w:w="3120"/>
          </w:tcPr>
          <w:p>
            <w:r>
              <w:t xml:space="preserve">Dolgorsüren churns the airag. Urangoo continues molding aaruul. After a few minutes Dolgorsüren comes over with a sack of pressed curds. She takes the curds out of the sack and begins cutting them with a string.  </w:t>
            </w:r>
          </w:p>
        </w:tc>
      </w:tr>
      <w:tr>
        <w:tc>
          <w:tcPr>
            <w:tcW w:type="dxa" w:w="3120"/>
          </w:tcPr>
          <w:p>
            <w:r>
              <w:t>1:24:42</w:t>
            </w:r>
          </w:p>
        </w:tc>
        <w:tc>
          <w:tcPr>
            <w:tcW w:type="dxa" w:w="3120"/>
          </w:tcPr>
          <w:p>
            <w:r>
              <w:t>300G0059 03</w:t>
            </w:r>
          </w:p>
        </w:tc>
        <w:tc>
          <w:tcPr>
            <w:tcW w:type="dxa" w:w="3120"/>
          </w:tcPr>
          <w:p>
            <w:r>
              <w:t>Urangoo and Dolgorsüren continue to make aaruul. Narangarav (visiting from the city) gives it a try along with her daughter and sister. Urangoo and Naranjargal mold curds.</w:t>
            </w:r>
          </w:p>
        </w:tc>
      </w:tr>
      <w:tr>
        <w:tc>
          <w:tcPr>
            <w:tcW w:type="dxa" w:w="3120"/>
          </w:tcPr>
          <w:p>
            <w:r>
              <w:t>1:38:36</w:t>
            </w:r>
          </w:p>
        </w:tc>
        <w:tc>
          <w:tcPr>
            <w:tcW w:type="dxa" w:w="3120"/>
          </w:tcPr>
          <w:p>
            <w:r>
              <w:t>300G0059 04</w:t>
            </w:r>
          </w:p>
        </w:tc>
        <w:tc>
          <w:tcPr>
            <w:tcW w:type="dxa" w:w="3120"/>
          </w:tcPr>
          <w:p>
            <w:r>
              <w:t xml:space="preserve">Urangoo and Naranjargal mold curds. Urangoo stirs the milk on the stove for several minutes, then takes the pot outside and places it on the ground to cool. She returns indoors and covers the stove. She takes a tray of aaruul and places it on the roof of the house to dry. Dolgorsüren mixes powdered drink mix in with curds for making flavoured khorkhoi aaruul.  </w:t>
            </w:r>
          </w:p>
        </w:tc>
      </w:tr>
      <w:tr>
        <w:tc>
          <w:tcPr>
            <w:tcW w:type="dxa" w:w="3120"/>
          </w:tcPr>
          <w:p>
            <w:r>
              <w:t>1:52:30</w:t>
            </w:r>
          </w:p>
        </w:tc>
        <w:tc>
          <w:tcPr>
            <w:tcW w:type="dxa" w:w="3120"/>
          </w:tcPr>
          <w:p>
            <w:r>
              <w:t>300G0059 05</w:t>
            </w:r>
          </w:p>
        </w:tc>
        <w:tc>
          <w:tcPr>
            <w:tcW w:type="dxa" w:w="3120"/>
          </w:tcPr>
          <w:p>
            <w:r>
              <w:t xml:space="preserve">Dolgorsüren, Urangoo, and Naranjargal continue making khorkhoi aaruul. Uuganbayar comes in and begins pressing the aaruul through an extruder made from a tin can with holes punched in the end.  </w:t>
            </w:r>
          </w:p>
        </w:tc>
      </w:tr>
      <w:tr>
        <w:tc>
          <w:tcPr>
            <w:tcW w:type="dxa" w:w="3120"/>
          </w:tcPr>
          <w:p>
            <w:r>
              <w:t>2:00:07</w:t>
            </w:r>
          </w:p>
        </w:tc>
        <w:tc>
          <w:tcPr>
            <w:tcW w:type="dxa" w:w="3120"/>
          </w:tcPr>
          <w:p>
            <w:r>
              <w:t>300G0059 06</w:t>
            </w:r>
          </w:p>
        </w:tc>
        <w:tc>
          <w:tcPr>
            <w:tcW w:type="dxa" w:w="3120"/>
          </w:tcPr>
          <w:p>
            <w:r>
              <w:t xml:space="preserve">Dolgorsüren, Urangoo, and Naranjargal continue making aaruul.  </w:t>
            </w:r>
          </w:p>
        </w:tc>
      </w:tr>
      <w:tr>
        <w:tc>
          <w:tcPr>
            <w:tcW w:type="dxa" w:w="3120"/>
          </w:tcPr>
          <w:p>
            <w:r>
              <w:t>2:14:01</w:t>
            </w:r>
          </w:p>
        </w:tc>
        <w:tc>
          <w:tcPr>
            <w:tcW w:type="dxa" w:w="3120"/>
          </w:tcPr>
          <w:p>
            <w:r>
              <w:t>300G0059 07</w:t>
            </w:r>
          </w:p>
        </w:tc>
        <w:tc>
          <w:tcPr>
            <w:tcW w:type="dxa" w:w="3120"/>
          </w:tcPr>
          <w:p>
            <w:r>
              <w:t xml:space="preserve">Dolgorsüren, Urangoo, and Naranjargal continue making khorkhoi aaruul. Dolgorsüren mixes more curds (aarts) with sugar. The group make striped aaruul using a combination of flavoured and unflavoured curds. Naranjargal and Urangoo take the aaruul to the house to set it out to dry.  </w:t>
            </w:r>
          </w:p>
        </w:tc>
      </w:tr>
      <w:tr>
        <w:tc>
          <w:tcPr>
            <w:tcW w:type="dxa" w:w="3120"/>
          </w:tcPr>
          <w:p>
            <w:r>
              <w:t>2:27:55</w:t>
            </w:r>
          </w:p>
        </w:tc>
        <w:tc>
          <w:tcPr>
            <w:tcW w:type="dxa" w:w="3120"/>
          </w:tcPr>
          <w:p>
            <w:r>
              <w:t>300G0059 08</w:t>
            </w:r>
          </w:p>
        </w:tc>
        <w:tc>
          <w:tcPr>
            <w:tcW w:type="dxa" w:w="3120"/>
          </w:tcPr>
          <w:p>
            <w:r>
              <w:t>Naranjargal and Urangoo set out the trays of aaruul on the roof of the house.They walk back through the garden and to the summer house (ambaar). They resume molding aaruul.</w:t>
            </w:r>
          </w:p>
        </w:tc>
      </w:tr>
      <w:tr>
        <w:tc>
          <w:tcPr>
            <w:tcW w:type="dxa" w:w="3120"/>
          </w:tcPr>
          <w:p>
            <w:r>
              <w:t>2:41:49</w:t>
            </w:r>
          </w:p>
        </w:tc>
        <w:tc>
          <w:tcPr>
            <w:tcW w:type="dxa" w:w="3120"/>
          </w:tcPr>
          <w:p>
            <w:r>
              <w:t>300G0059 09</w:t>
            </w:r>
          </w:p>
        </w:tc>
        <w:tc>
          <w:tcPr>
            <w:tcW w:type="dxa" w:w="3120"/>
          </w:tcPr>
          <w:p>
            <w:r>
              <w:t xml:space="preserve">Naranjargal and Urangoo continue molding aaruul.  </w:t>
            </w:r>
          </w:p>
        </w:tc>
      </w:tr>
      <w:tr>
        <w:tc>
          <w:tcPr>
            <w:tcW w:type="dxa" w:w="3120"/>
          </w:tcPr>
          <w:p>
            <w:r>
              <w:t>2:55:43</w:t>
            </w:r>
          </w:p>
        </w:tc>
        <w:tc>
          <w:tcPr>
            <w:tcW w:type="dxa" w:w="3120"/>
          </w:tcPr>
          <w:p>
            <w:r>
              <w:t>300G0059 10</w:t>
            </w:r>
          </w:p>
        </w:tc>
        <w:tc>
          <w:tcPr>
            <w:tcW w:type="dxa" w:w="3120"/>
          </w:tcPr>
          <w:p>
            <w:r>
              <w:t xml:space="preserve">Dolgorsüren holds her niece's daughter. Naranjargal and Urangoo continue molding aaruul.  </w:t>
            </w:r>
          </w:p>
        </w:tc>
      </w:tr>
      <w:tr>
        <w:tc>
          <w:tcPr>
            <w:tcW w:type="dxa" w:w="3120"/>
          </w:tcPr>
          <w:p>
            <w:r>
              <w:t>3:09:36</w:t>
            </w:r>
          </w:p>
        </w:tc>
        <w:tc>
          <w:tcPr>
            <w:tcW w:type="dxa" w:w="3120"/>
          </w:tcPr>
          <w:p>
            <w:r>
              <w:t>300G0059 11</w:t>
            </w:r>
          </w:p>
        </w:tc>
        <w:tc>
          <w:tcPr>
            <w:tcW w:type="dxa" w:w="3120"/>
          </w:tcPr>
          <w:p>
            <w:r>
              <w:t xml:space="preserve">Urangoo molding aaruul.  </w:t>
            </w:r>
          </w:p>
        </w:tc>
      </w:tr>
    </w:tbl>
    <w:sectPr>
      <w:footerReference w:type="default" r:id="rId2"/>
      <w:type w:val="nextPage"/>
      <w:pgSz w:w="12240" w:h="15840"/>
      <w:pgMar w:left="1440" w:right="1440" w:header="0" w:top="720" w:footer="72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urier">
    <w:altName w:val="Courier New"/>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leNormal"/>
      <w:tblW w:w="9356" w:type="dxa"/>
      <w:jc w:val="left"/>
      <w:tblInd w:w="0" w:type="dxa"/>
      <w:tblBorders>
        <w:top w:val="single" w:sz="8" w:space="0" w:color="000001"/>
      </w:tblBorders>
      <w:tblCellMar>
        <w:top w:w="0" w:type="dxa"/>
        <w:left w:w="108" w:type="dxa"/>
        <w:bottom w:w="0" w:type="dxa"/>
        <w:right w:w="108" w:type="dxa"/>
      </w:tblCellMar>
      <w:tblLook w:lastRow="0" w:firstRow="1" w:lastColumn="0" w:firstColumn="1" w:val="04a0" w:noHBand="0" w:noVBand="1"/>
    </w:tblPr>
    <w:tblGrid>
      <w:gridCol w:w="4650"/>
      <w:gridCol w:w="4022"/>
      <w:gridCol w:w="684"/>
    </w:tblGrid>
    <w:tr>
      <w:trPr>
        <w:trHeight w:val="563" w:hRule="atLeast"/>
      </w:trPr>
      <w:tc>
        <w:tcPr>
          <w:tcW w:w="4650" w:type="dxa"/>
          <w:tcBorders>
            <w:top w:val="single" w:sz="8" w:space="0" w:color="000001"/>
          </w:tcBorders>
          <w:shd w:fill="auto" w:val="clear"/>
        </w:tcPr>
        <w:p>
          <w:pPr>
            <w:pStyle w:val="FooterLeft"/>
            <w:rPr/>
          </w:pPr>
          <w:r>
            <w:rPr/>
            <w:fldChar w:fldCharType="begin"/>
          </w:r>
          <w:r>
            <w:instrText> TITLE </w:instrText>
          </w:r>
          <w:r>
            <w:fldChar w:fldCharType="separate"/>
          </w:r>
          <w:r>
            <w:t>Archival item description</w:t>
          </w:r>
          <w:r>
            <w:fldChar w:fldCharType="end"/>
          </w:r>
        </w:p>
      </w:tc>
      <w:tc>
        <w:tcPr>
          <w:tcW w:w="4022" w:type="dxa"/>
          <w:tcBorders>
            <w:top w:val="single" w:sz="8" w:space="0" w:color="000001"/>
          </w:tcBorders>
          <w:shd w:fill="auto" w:val="clear"/>
        </w:tcPr>
        <w:p>
          <w:pPr>
            <w:pStyle w:val="Footer"/>
            <w:rPr/>
          </w:pPr>
          <w:r>
            <w:rPr/>
            <w:t xml:space="preserve">rev. </w:t>
          </w:r>
          <w:r>
            <w:rPr/>
            <w:fldChar w:fldCharType="begin" w:fldLock="true"/>
          </w:r>
          <w:r>
            <w:instrText> DATE \@"yyyy\-MM\-dd" </w:instrText>
          </w:r>
          <w:r>
            <w:fldChar w:fldCharType="separate"/>
          </w:r>
          <w:r>
            <w:t>2018-02-22</w:t>
          </w:r>
          <w:r>
            <w:fldChar w:fldCharType="end"/>
          </w:r>
        </w:p>
      </w:tc>
      <w:tc>
        <w:tcPr>
          <w:tcW w:w="684" w:type="dxa"/>
          <w:tcBorders>
            <w:top w:val="single" w:sz="8" w:space="0" w:color="000001"/>
          </w:tcBorders>
          <w:shd w:fill="auto" w:val="clear"/>
        </w:tcPr>
        <w:p>
          <w:pPr>
            <w:pStyle w:val="FooterRight"/>
            <w:rPr/>
          </w:pPr>
          <w:r>
            <w:rPr/>
            <w:fldChar w:fldCharType="begin"/>
          </w:r>
          <w:r>
            <w:instrText> PAGE </w:instrText>
          </w:r>
          <w:r>
            <w:fldChar w:fldCharType="separate"/>
          </w:r>
          <w:r>
            <w:t>1</w:t>
          </w:r>
          <w:r>
            <w:fldChar w:fldCharType="end"/>
          </w:r>
        </w:p>
      </w:tc>
    </w:tr>
  </w:tbl>
  <w:p>
    <w:pPr>
      <w:pStyle w:val="Footer"/>
      <w:bidi w:val="0"/>
      <w:jc w:val="left"/>
      <w:rPr/>
    </w:pPr>
    <w:r>
      <w:rPr/>
    </w:r>
  </w:p>
</w:ftr>
</file>

<file path=word/settings.xml><?xml version="1.0" encoding="utf-8"?>
<w:settings xmlns:w="http://schemas.openxmlformats.org/wordprocessingml/2006/main">
  <w:zoom w:percent="16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Cs w:val="22"/>
        <w:lang w:val="en-US" w:eastAsia="en-US" w:bidi="ar-SA"/>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00000A"/>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val="true"/>
      <w:keepLines/>
      <w:bidi w:val="0"/>
      <w:spacing w:before="198" w:after="113"/>
      <w:jc w:val="left"/>
      <w:outlineLvl w:val="2"/>
    </w:pPr>
    <w:rPr>
      <w:rFonts w:ascii="Calibri" w:hAnsi="Calibri" w:eastAsia="ＭＳ ゴシック" w:cs="" w:asciiTheme="majorHAnsi" w:cstheme="majorBidi" w:eastAsiaTheme="majorEastAsia" w:hAnsiTheme="majorHAnsi"/>
      <w:b/>
      <w:bCs/>
      <w:color w:val="4F81BD" w:themeColor="accent1"/>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val="4F81BD" w:themeColor="accent1"/>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val="243F60" w:themeColor="accent1" w:themeShade="7f"/>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val="4F81BD" w:themeColor="accent1"/>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val="4F81BD" w:themeColor="accent1"/>
      <w:spacing w:val="15"/>
      <w:sz w:val="24"/>
      <w:szCs w:val="24"/>
    </w:rPr>
  </w:style>
  <w:style w:type="character" w:styleId="BodyTextChar" w:customStyle="1">
    <w:name w:val="Body Text Char"/>
    <w:basedOn w:val="DefaultParagraphFont"/>
    <w:link w:val="BodyTex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val="000000" w:themeColor="text1"/>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val="4F81BD" w:themeColor="accent1"/>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val="243F60" w:themeColor="accent1" w:themeShade="7f"/>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val="243F60" w:themeColor="accent1" w:themeShade="7f"/>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character" w:styleId="HeaderChar" w:customStyle="1">
    <w:name w:val="Header Char"/>
    <w:basedOn w:val="DefaultParagraphFont"/>
    <w:link w:val="Header"/>
    <w:uiPriority w:val="99"/>
    <w:qFormat/>
    <w:rPr/>
  </w:style>
  <w:style w:type="character" w:styleId="FooterChar" w:customStyle="1">
    <w:name w:val="Footer Char"/>
    <w:basedOn w:val="DefaultParagraphFont"/>
    <w:link w:val="Footer"/>
    <w:uiPriority w:val="99"/>
    <w:qFormat/>
    <w:rPr/>
  </w:style>
  <w:style w:type="paragraph" w:styleId="Heading">
    <w:name w:val="Heading"/>
    <w:basedOn w:val="Normal"/>
    <w:next w:val="TextBody"/>
    <w:qFormat/>
    <w:pPr>
      <w:keepNext w:val="true"/>
      <w:spacing w:before="240" w:after="120"/>
    </w:pPr>
    <w:rPr>
      <w:rFonts w:ascii="Liberation Sans" w:hAnsi="Liberation Sans" w:eastAsia="Noto Sans CJK SC Regular" w:cs="Lohit Devanagari"/>
      <w:sz w:val="28"/>
      <w:szCs w:val="28"/>
    </w:rPr>
  </w:style>
  <w:style w:type="paragraph" w:styleId="TextBody">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left="360" w:hanging="360"/>
      <w:contextualSpacing/>
    </w:pPr>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00000A"/>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pBdr>
      <w:spacing w:lineRule="auto" w:line="240" w:before="0" w:after="300"/>
      <w:contextualSpacing/>
    </w:pPr>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val="4F81BD" w:themeColor="accent1"/>
      <w:spacing w:val="15"/>
      <w:sz w:val="24"/>
      <w:szCs w:val="24"/>
    </w:rPr>
  </w:style>
  <w:style w:type="paragraph" w:styleId="ListParagraph">
    <w:name w:val="List Paragraph"/>
    <w:basedOn w:val="Normal"/>
    <w:uiPriority w:val="34"/>
    <w:qFormat/>
    <w:rsid w:val="00fc693f"/>
    <w:pPr>
      <w:spacing w:before="0" w:after="200"/>
      <w:ind w:left="720" w:hanging="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Bullet3">
    <w:name w:val="List Bullet 3"/>
    <w:basedOn w:val="Normal"/>
    <w:uiPriority w:val="99"/>
    <w:unhideWhenUsed/>
    <w:qFormat/>
    <w:rsid w:val="00326f90"/>
    <w:pPr>
      <w:spacing w:before="0" w:after="200"/>
      <w:contextualSpacing/>
    </w:pPr>
    <w:rPr/>
  </w:style>
  <w:style w:type="paragraph" w:styleId="ListBullet4">
    <w:name w:val="List Bullet 4"/>
    <w:basedOn w:val="Normal"/>
    <w:uiPriority w:val="99"/>
    <w:unhideWhenUsed/>
    <w:qFormat/>
    <w:rsid w:val="00326f90"/>
    <w:pPr>
      <w:spacing w:before="0" w:after="200"/>
      <w:ind w:left="1080" w:hanging="360"/>
      <w:contextualSpacing/>
    </w:pPr>
    <w:rPr/>
  </w:style>
  <w:style w:type="paragraph" w:styleId="ListBullet">
    <w:name w:val="List Bullet"/>
    <w:basedOn w:val="Normal"/>
    <w:uiPriority w:val="99"/>
    <w:unhideWhenUsed/>
    <w:qFormat/>
    <w:rsid w:val="00326f90"/>
    <w:pPr>
      <w:spacing w:before="0" w:after="200"/>
      <w:contextualSpacing/>
    </w:pPr>
    <w:rPr/>
  </w:style>
  <w:style w:type="paragraph" w:styleId="ListBullet2">
    <w:name w:val="List Bullet 2"/>
    <w:basedOn w:val="Normal"/>
    <w:uiPriority w:val="99"/>
    <w:unhideWhenUsed/>
    <w:qFormat/>
    <w:rsid w:val="00326f90"/>
    <w:pPr>
      <w:spacing w:before="0" w:after="200"/>
      <w:contextualSpacing/>
    </w:pPr>
    <w:rPr/>
  </w:style>
  <w:style w:type="paragraph" w:styleId="ListNumber">
    <w:name w:val="List Number"/>
    <w:basedOn w:val="Normal"/>
    <w:uiPriority w:val="99"/>
    <w:unhideWhenUsed/>
    <w:qFormat/>
    <w:rsid w:val="00326f90"/>
    <w:pPr>
      <w:spacing w:before="0" w:after="200"/>
      <w:contextualSpacing/>
    </w:pPr>
    <w:rPr/>
  </w:style>
  <w:style w:type="paragraph" w:styleId="ListNumber2">
    <w:name w:val="List Number 2"/>
    <w:basedOn w:val="Normal"/>
    <w:uiPriority w:val="99"/>
    <w:unhideWhenUsed/>
    <w:qFormat/>
    <w:rsid w:val="0029639d"/>
    <w:pPr>
      <w:spacing w:before="0" w:after="200"/>
      <w:contextualSpacing/>
    </w:pPr>
    <w:rPr/>
  </w:style>
  <w:style w:type="paragraph" w:styleId="ListNumber3">
    <w:name w:val="List Number 3"/>
    <w:basedOn w:val="Normal"/>
    <w:uiPriority w:val="99"/>
    <w:unhideWhenUsed/>
    <w:qFormat/>
    <w:rsid w:val="0029639d"/>
    <w:pPr>
      <w:spacing w:before="0" w:after="200"/>
      <w:contextualSpacing/>
    </w:pPr>
    <w:rPr/>
  </w:style>
  <w:style w:type="paragraph" w:styleId="ListContinue">
    <w:name w:val="List Continue"/>
    <w:basedOn w:val="Normal"/>
    <w:uiPriority w:val="99"/>
    <w:unhideWhenUsed/>
    <w:qFormat/>
    <w:rsid w:val="0029639d"/>
    <w:pPr>
      <w:spacing w:before="0" w:after="120"/>
      <w:ind w:left="360" w:hanging="0"/>
      <w:contextualSpacing/>
    </w:pPr>
    <w:rPr/>
  </w:style>
  <w:style w:type="paragraph" w:styleId="ListContinue2">
    <w:name w:val="List Continue 2"/>
    <w:basedOn w:val="Normal"/>
    <w:uiPriority w:val="99"/>
    <w:unhideWhenUsed/>
    <w:qFormat/>
    <w:rsid w:val="0029639d"/>
    <w:pPr>
      <w:spacing w:before="0" w:after="120"/>
      <w:ind w:left="720" w:hanging="0"/>
      <w:contextualSpacing/>
    </w:pPr>
    <w:rPr/>
  </w:style>
  <w:style w:type="paragraph" w:styleId="ListContinue3">
    <w:name w:val="List Continue 3"/>
    <w:basedOn w:val="Normal"/>
    <w:uiPriority w:val="99"/>
    <w:unhideWhenUsed/>
    <w:qFormat/>
    <w:rsid w:val="0029639d"/>
    <w:pPr>
      <w:spacing w:before="0" w:after="120"/>
      <w:ind w:left="1080" w:hanging="0"/>
      <w:contextualSpacing/>
    </w:pPr>
    <w:rPr/>
  </w:style>
  <w:style w:type="paragraph" w:styleId="Macro">
    <w:name w:val="macro"/>
    <w:link w:val="MacroTextChar"/>
    <w:uiPriority w:val="99"/>
    <w:unhideWhenUsed/>
    <w:qFormat/>
    <w:rsid w:val="0029639d"/>
    <w:pPr>
      <w:widowControl/>
      <w:tabs>
        <w:tab w:val="left" w:pos="576" w:leader="none"/>
        <w:tab w:val="left" w:pos="1152" w:leader="none"/>
        <w:tab w:val="left" w:pos="1728" w:leader="none"/>
        <w:tab w:val="left" w:pos="2304" w:leader="none"/>
        <w:tab w:val="left" w:pos="2880" w:leader="none"/>
        <w:tab w:val="left" w:pos="3456" w:leader="none"/>
        <w:tab w:val="left" w:pos="4032" w:leader="none"/>
      </w:tabs>
      <w:bidi w:val="0"/>
      <w:jc w:val="left"/>
    </w:pPr>
    <w:rPr>
      <w:rFonts w:ascii="Courier" w:hAnsi="Courier" w:eastAsia="ＭＳ 明朝" w:cs="" w:cstheme="minorBidi" w:eastAsiaTheme="minorEastAsia"/>
      <w:color w:val="00000A"/>
      <w:kern w:val="0"/>
      <w:sz w:val="20"/>
      <w:szCs w:val="20"/>
      <w:lang w:val="en-US" w:eastAsia="en-US" w:bidi="ar-SA"/>
    </w:rPr>
  </w:style>
  <w:style w:type="paragraph" w:styleId="Quote">
    <w:name w:val="Quote"/>
    <w:basedOn w:val="Normal"/>
    <w:next w:val="Normal"/>
    <w:link w:val="QuoteChar"/>
    <w:uiPriority w:val="29"/>
    <w:qFormat/>
    <w:rsid w:val="00fc693f"/>
    <w:pPr/>
    <w:rPr>
      <w:i/>
      <w:iCs/>
      <w:color w:val="000000" w:themeColor="text1"/>
    </w:rPr>
  </w:style>
  <w:style w:type="paragraph" w:styleId="Caption1">
    <w:name w:val="caption"/>
    <w:basedOn w:val="Normal"/>
    <w:next w:val="Normal"/>
    <w:uiPriority w:val="35"/>
    <w:semiHidden/>
    <w:unhideWhenUsed/>
    <w:qFormat/>
    <w:rsid w:val="00fc693f"/>
    <w:pPr>
      <w:spacing w:lineRule="auto" w:line="240"/>
    </w:pPr>
    <w:rPr>
      <w:b/>
      <w:bCs/>
      <w:color w:val="4F81BD" w:themeColor="accent1"/>
      <w:sz w:val="18"/>
      <w:szCs w:val="18"/>
    </w:rPr>
  </w:style>
  <w:style w:type="paragraph" w:styleId="IntenseQuote">
    <w:name w:val="Intense Quote"/>
    <w:basedOn w:val="Normal"/>
    <w:next w:val="Normal"/>
    <w:link w:val="IntenseQuoteChar"/>
    <w:uiPriority w:val="30"/>
    <w:qFormat/>
    <w:rsid w:val="00fc693f"/>
    <w:pPr>
      <w:pBdr>
        <w:bottom w:val="single" w:sz="4" w:space="4" w:color="4F81BD"/>
      </w:pBdr>
      <w:spacing w:before="200" w:after="280"/>
      <w:ind w:left="936" w:right="936" w:hanging="0"/>
    </w:pPr>
    <w:rPr>
      <w:b/>
      <w:bCs/>
      <w:i/>
      <w:iCs/>
      <w:color w:val="4F81BD" w:themeColor="accent1"/>
    </w:rPr>
  </w:style>
  <w:style w:type="paragraph" w:styleId="TOCHeading">
    <w:name w:val="TOC Heading"/>
    <w:basedOn w:val="Heading1"/>
    <w:next w:val="Normal"/>
    <w:uiPriority w:val="39"/>
    <w:semiHidden/>
    <w:unhideWhenUsed/>
    <w:qFormat/>
    <w:rsid w:val="00fc693f"/>
    <w:pPr/>
    <w:rPr/>
  </w:style>
  <w:style w:type="paragraph" w:styleId="Header">
    <w:name w:val="Header"/>
    <w:basedOn w:val="Normal"/>
    <w:link w:val="HeaderChar"/>
    <w:uiPriority w:val="99"/>
    <w:unhideWhenUsed/>
    <w:pPr>
      <w:tabs>
        <w:tab w:val="center" w:pos="4680" w:leader="none"/>
        <w:tab w:val="right" w:pos="9360" w:leader="none"/>
      </w:tabs>
      <w:spacing w:lineRule="auto" w:line="240" w:before="0" w:after="0"/>
    </w:pPr>
    <w:rPr/>
  </w:style>
  <w:style w:type="paragraph" w:styleId="Footer">
    <w:name w:val="Footer"/>
    <w:basedOn w:val="Normal"/>
    <w:link w:val="FooterChar"/>
    <w:uiPriority w:val="99"/>
    <w:unhideWhenUsed/>
    <w:pPr>
      <w:tabs>
        <w:tab w:val="center" w:pos="4680" w:leader="none"/>
        <w:tab w:val="right" w:pos="9360" w:leader="none"/>
      </w:tabs>
      <w:bidi w:val="0"/>
      <w:spacing w:lineRule="auto" w:line="240" w:before="0" w:after="0"/>
      <w:jc w:val="center"/>
    </w:pPr>
    <w:rPr>
      <w:sz w:val="20"/>
    </w:rPr>
  </w:style>
  <w:style w:type="paragraph" w:styleId="TableContents">
    <w:name w:val="Table Contents"/>
    <w:basedOn w:val="Normal"/>
    <w:qFormat/>
    <w:pPr>
      <w:suppressLineNumbers/>
      <w:bidi w:val="0"/>
      <w:spacing w:before="85" w:after="85"/>
      <w:jc w:val="left"/>
    </w:pPr>
    <w:rPr>
      <w:sz w:val="20"/>
    </w:rPr>
  </w:style>
  <w:style w:type="paragraph" w:styleId="TableHeading">
    <w:name w:val="Table Heading"/>
    <w:basedOn w:val="TableContents"/>
    <w:qFormat/>
    <w:pPr>
      <w:suppressLineNumbers/>
      <w:jc w:val="center"/>
    </w:pPr>
    <w:rPr>
      <w:b/>
      <w:bCs/>
    </w:rPr>
  </w:style>
  <w:style w:type="paragraph" w:styleId="FooterRight">
    <w:name w:val="Footer Right"/>
    <w:basedOn w:val="Normal"/>
    <w:qFormat/>
    <w:pPr>
      <w:suppressLineNumbers/>
      <w:tabs>
        <w:tab w:val="center" w:pos="4680" w:leader="none"/>
        <w:tab w:val="right" w:pos="9360" w:leader="none"/>
      </w:tabs>
      <w:bidi w:val="0"/>
      <w:spacing w:before="0" w:after="0"/>
      <w:jc w:val="right"/>
    </w:pPr>
    <w:rPr>
      <w:sz w:val="20"/>
    </w:rPr>
  </w:style>
  <w:style w:type="paragraph" w:styleId="FooterLeft">
    <w:name w:val="Footer Left"/>
    <w:basedOn w:val="Normal"/>
    <w:qFormat/>
    <w:pPr>
      <w:suppressLineNumbers/>
      <w:tabs>
        <w:tab w:val="center" w:pos="4680" w:leader="none"/>
        <w:tab w:val="right" w:pos="9360" w:leader="none"/>
      </w:tabs>
      <w:bidi w:val="0"/>
      <w:spacing w:before="0" w:after="0"/>
      <w:jc w:val="left"/>
    </w:pPr>
    <w:rPr>
      <w:sz w:val="20"/>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standalone='yes'?>
<Relationships xmlns="http://schemas.openxmlformats.org/package/2006/relationships"><Relationship Id="rId7" Type="http://schemas.openxmlformats.org/officeDocument/2006/relationships/image" Target="media/image1.jpg"/><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settings" Target="settings.xml"/><Relationship Id="rId3" Type="http://schemas.openxmlformats.org/officeDocument/2006/relationships/fontTable" Target="fontTable.xml"/><Relationship Id="rId2"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Application>LibreOffice/5.4.5.1$Linux_X86_64 LibreOffice_project/40m0$Build-1</Application>
  <Pages>1</Pages>
  <Words>24</Words>
  <Characters>135</Characters>
  <CharactersWithSpaces>146</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2018-03-01T16:07:15Z</dcterms:created>
  <dc:creator/>
  <dc:description>generated by python-docx</dc:description>
  <dc:language>en-CA</dc:language>
  <cp:lastModifiedBy/>
  <dcterms:modified xsi:type="dcterms:W3CDTF">2018-03-09T00:21:18Z</dcterms:modified>
  <cp:revision>8</cp:revision>
  <dc:subject/>
  <dc:title>4a64370b-a4a8-4098-aab9-a234a148f2e1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00.0001</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Organization">
    <vt:lpwstr>Archive Name</vt:lpwstr>
  </property>
  <property fmtid="{D5CDD505-2E9C-101B-9397-08002B2CF9AE}" pid="7" name="ScaleCrop">
    <vt:bool>0</vt:bool>
  </property>
  <property fmtid="{D5CDD505-2E9C-101B-9397-08002B2CF9AE}" pid="8" name="ShareDoc">
    <vt:bool>0</vt:bool>
  </property>
</Properties>
</file>