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2-30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30.df-med-img.4afd20e2-b5ed-47d1-bb11-7a0b34eba2b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4afd20e2-b5ed-47d1-bb11-7a0b34eba2bd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Logs.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Humphrey-Buryatia-photos-2-30.png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