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“Marx Went Away” book cover</w:t>
      </w:r>
    </w:p>
    <w:p>
      <w:r>
        <w:drawing>
          <wp:inline xmlns:a="http://schemas.openxmlformats.org/drawingml/2006/main" xmlns:pic="http://schemas.openxmlformats.org/drawingml/2006/picture">
            <wp:extent cx="24384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rx-went-away.df-med-img.4f283520-68c0-43cb-8f45-6443b054c9e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4f283520-68c0-43cb-8f45-6443b054c9e8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USSR</w:t>
      </w:r>
    </w:p>
    <w:p>
      <w:r>
        <w:t>Buryatia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Karl Marx Collective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36.7MiB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Marx-went-away.pdf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application/pdf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