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4021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021.df-med-img.4f48cee0-216b-4e11-bf78-e70712a2204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4f48cee0-216b-4e11-bf78-e70712a22049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Herder boy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https://ich.unesco.org/img/photo/src/4021.jpg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2010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04021.jpg</w:t>
      </w:r>
    </w:p>
    <w:p>
      <w:pPr>
        <w:pStyle w:val="Heading3"/>
      </w:pPr>
      <w:r>
        <w:t>extent</w:t>
      </w:r>
    </w:p>
    <w:p>
      <w:r>
        <w:t>1.5 MiB</w:t>
      </w:r>
    </w:p>
    <w:p>
      <w:r>
        <w:t>3072x2048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02:28:25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2018-03-26T16:56:54Z</dcterms:modified>
  <cp:revision>10</cp:revision>
  <dc:subject/>
  <dc:title>4f48cee0-216b-4e11-bf78-e70712a22049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