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6.df-med-img.5015c1c3-8173-4706-a613-04a3ef69055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5015c1c3-8173-4706-a613-04a3ef69055b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 xml:space="preserve">Three languages used in Handgate, Chinese, Mongolian and Kazakh 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3.1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