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9409</w:t>
      </w:r>
    </w:p>
    <w:p>
      <w:r>
        <w:drawing>
          <wp:inline xmlns:a="http://schemas.openxmlformats.org/drawingml/2006/main" xmlns:pic="http://schemas.openxmlformats.org/drawingml/2006/picture">
            <wp:extent cx="5486400" cy="365531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9409.df-med-img.504ccf76-fbfd-4489-ac5e-325bc2b970d8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531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504ccf76-fbfd-4489-ac5e-325bc2b970d8</w:t>
      </w:r>
    </w:p>
    <w:p>
      <w:pPr>
        <w:pStyle w:val="Heading3"/>
      </w:pPr>
      <w:r>
        <w:t>creator</w:t>
      </w:r>
    </w:p>
    <w:p>
      <w:r>
        <w:t>Boldbaatar, Yu.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Mongolia</w:t>
      </w:r>
    </w:p>
    <w:p>
      <w:r>
        <w:t>Ömnögovi aimag</w:t>
      </w:r>
    </w:p>
    <w:p>
      <w:r>
        <w:t>Khankhongor sum</w:t>
      </w:r>
    </w:p>
    <w:p>
      <w:pPr>
        <w:pStyle w:val="Heading3"/>
      </w:pPr>
      <w:r>
        <w:t>description</w:t>
      </w:r>
    </w:p>
    <w:p>
      <w:r>
        <w:t>The mare-camel is accepting the orphan calf - 2 (Khankhongor Sooum, Umnugobi Province)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https://ich.unesco.org/img/photo/src/09409.jpg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2011</w:t>
      </w:r>
    </w:p>
    <w:p>
      <w:pPr>
        <w:pStyle w:val="Heading3"/>
      </w:pPr>
      <w:r>
        <w:t>language</w:t>
      </w:r>
    </w:p>
    <w:p>
      <w:pPr>
        <w:pStyle w:val="Heading3"/>
      </w:pPr>
      <w:r>
        <w:t>original filename</w:t>
      </w:r>
    </w:p>
    <w:p>
      <w:r>
        <w:t>09409.jpg</w:t>
      </w:r>
    </w:p>
    <w:p>
      <w:pPr>
        <w:pStyle w:val="Heading3"/>
      </w:pPr>
      <w:r>
        <w:t>extent</w:t>
      </w:r>
    </w:p>
    <w:p>
      <w:r>
        <w:t>9.1 MiB</w:t>
      </w:r>
    </w:p>
    <w:p>
      <w:r>
        <w:t>5184x3456 px</w:t>
      </w:r>
    </w:p>
    <w:p>
      <w:pPr>
        <w:pStyle w:val="Heading3"/>
      </w:pPr>
      <w:r>
        <w:t>format</w:t>
      </w:r>
    </w:p>
    <w:p>
      <w:r>
        <w:t>image/jpeg</w:t>
      </w:r>
    </w:p>
    <w:p>
      <w:pPr>
        <w:pStyle w:val="Heading3"/>
      </w:pPr>
      <w:r>
        <w:t>modified</w:t>
      </w:r>
    </w:p>
    <w:p>
      <w:r>
        <w:t>2016-02-24 14:46:35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jp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2018-03-26T16:56:59Z</dcterms:modified>
  <cp:revision>10</cp:revision>
  <dc:subject/>
  <dc:title>504ccf76-fbfd-4489-ac5e-325bc2b970d8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