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Photographs of Dashbalbar sum, No. 30</w:t>
      </w:r>
    </w:p>
    <w:p>
      <w:r>
        <w:drawing>
          <wp:inline xmlns:a="http://schemas.openxmlformats.org/drawingml/2006/main" xmlns:pic="http://schemas.openxmlformats.org/drawingml/2006/picture">
            <wp:extent cx="54864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ir-batbuyan-photos-30.df-med-img.504eeffc-87f7-4f17-bf1c-acfb270d8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504eeffc-87f7-4f17-bf1c-acfb270d8779</w:t>
      </w:r>
    </w:p>
    <w:p>
      <w:pPr>
        <w:pStyle w:val="Heading3"/>
      </w:pPr>
      <w:r>
        <w:t>creator</w:t>
      </w:r>
    </w:p>
    <w:p>
      <w:r>
        <w:t>Batbuyan B.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Dashbalbar sum</w:t>
      </w:r>
    </w:p>
    <w:p>
      <w:r>
        <w:t>Dornod aimag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Spring camp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pastoral camps</w:t>
      </w:r>
    </w:p>
    <w:p>
      <w:pPr>
        <w:pStyle w:val="Heading3"/>
      </w:pPr>
      <w:r>
        <w:t>date</w:t>
      </w:r>
    </w:p>
    <w:p>
      <w:r>
        <w:t>1993-03-21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bair-batbuyan-photos-30.png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1514x1060 px</w:t>
      </w:r>
    </w:p>
    <w:p>
      <w:r>
        <w:t>2.4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