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interview part 1</w:t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roline-Humphrey-interview-part-1.df-med-img-vid.51d7328b-8547-4e56-85d1-f1edb361c2f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51d7328b-8547-4e56-85d1-f1edb361c2f7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Buryatia</w:t>
      </w:r>
    </w:p>
    <w:p>
      <w:r>
        <w:t>Russia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Caroline Humphrey interviewed by Alan Macfarlane on 5th August 2010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MIASU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2017-05-25 10:46:14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398.0MiB</w:t>
      </w:r>
    </w:p>
    <w:p>
      <w:r>
        <w:t>3692.840000</w:t>
      </w:r>
    </w:p>
    <w:p>
      <w:pPr>
        <w:pStyle w:val="Heading3"/>
      </w:pPr>
      <w:r>
        <w:t>contributor</w:t>
      </w:r>
    </w:p>
    <w:p>
      <w:r>
        <w:t>Macfarlane, Alan</w:t>
      </w:r>
    </w:p>
    <w:p>
      <w:pPr>
        <w:pStyle w:val="Heading3"/>
      </w:pPr>
      <w:r>
        <w:t>original filename</w:t>
      </w:r>
    </w:p>
    <w:p>
      <w:r>
        <w:t>Caroline-Humphrey-interview-part-1.mp4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video/mp4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