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Motorcycle at camel race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341.df-med-img.51e91b73-d22d-443b-ae70-09a683a95e9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51e91b73-d22d-443b-ae70-09a683a95e9c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Herder on motorcycle at a camel race. In the background is a new apartment complex being constructed, which will become home to pastoralists who have moved off the land.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2013-11-10 08:49:38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DSC_0341.JPG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4.1MiB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