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Дэлхийгээс зайл - Za shuurhai medee haluunaaraa. Bidnii...</w:t>
      </w:r>
    </w:p>
    <w:p>
      <w:r>
        <w:drawing>
          <wp:inline xmlns:a="http://schemas.openxmlformats.org/drawingml/2006/main" xmlns:pic="http://schemas.openxmlformats.org/drawingml/2006/picture">
            <wp:extent cx="4928135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cebook.com.Delhiigees_zail.df-med-img.521480d0-ed92-4736-a9cd-f0a6c7925e6b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8135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521480d0-ed92-4736-a9cd-f0a6c7925e6b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https://www.facebook.com/DelhijgeesZail/photos/pcb.433907273409096/433907220075768/?type=1&amp;amp;theater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18 Mar 2014 11:55:02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facebook.com.Delhiigees_zail.url</w:t>
      </w:r>
    </w:p>
    <w:p>
      <w:pPr>
        <w:pStyle w:val="Heading3"/>
      </w:pPr>
      <w:r>
        <w:t>extent</w:t>
      </w:r>
    </w:p>
    <w:p>
      <w:r>
        <w:t>75.0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2018-03-26T17:10:54Z</dcterms:modified>
  <cp:revision>10</cp:revision>
  <dc:subject/>
  <dc:title>521480d0-ed92-4736-a9cd-f0a6c7925e6b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