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4.df-med-img.52df1490-9be1-46bc-aefd-075392b6e21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52df1490-9be1-46bc-aefd-075392b6e214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General view of Argada village; poor pastures close to the village.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01:58:52</w:t>
      </w:r>
    </w:p>
    <w:p>
      <w:pPr>
        <w:pStyle w:val="Heading3"/>
      </w:pPr>
      <w:r>
        <w:t>original filename</w:t>
      </w:r>
    </w:p>
    <w:p>
      <w:r>
        <w:t>bair-batbuyan-photos-04.png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3.2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pastoral camps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2018-03-06T16:04:27Z</dcterms:modified>
  <cp:revision>8</cp:revision>
  <dc:subject/>
  <dc:title>52df1490-9be1-46bc-aefd-075392b6e214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