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49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9.df-med-img.542a0183-7664-45a0-8bd8-ae52f877c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542a0183-7664-45a0-8bd8-ae52f877c824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HH 14. Herder, at his shed.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participants</w:t>
      </w:r>
    </w:p>
    <w:p>
      <w:pPr>
        <w:pStyle w:val="Heading3"/>
      </w:pPr>
      <w:r>
        <w:t>date</w:t>
      </w:r>
    </w:p>
    <w:p>
      <w:r>
        <w:t>1993-05-14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