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deldee bagshiin tsag 2</w:t>
      </w:r>
    </w:p>
    <w:p>
      <w:r/>
    </w:p>
    <w:p>
      <w:pPr>
        <w:pStyle w:val="Heading3"/>
      </w:pPr>
      <w:r>
        <w:t>identifier</w:t>
      </w:r>
    </w:p>
    <w:p>
      <w:r>
        <w:t>5520780e-56f9-4a58-8275-79e2dd9ae790</w:t>
      </w:r>
    </w:p>
    <w:p>
      <w:pPr>
        <w:pStyle w:val="Heading3"/>
      </w:pPr>
      <w:r>
        <w:t>creator</w:t>
      </w:r>
    </w:p>
    <w:p>
      <w:r>
        <w:t>SUU JSC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r>
        <w:t>Promotional/educational video for children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&lt;http://youtu.be/aD-ySHztMkQ&gt;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 Production</w:t>
      </w:r>
    </w:p>
    <w:p>
      <w:r>
        <w:t>Milk Marketing</w:t>
      </w:r>
    </w:p>
    <w:p>
      <w:r>
        <w:t>Television Commercials</w:t>
      </w:r>
    </w:p>
    <w:p>
      <w:pPr>
        <w:pStyle w:val="Heading3"/>
      </w:pPr>
      <w:r>
        <w:t>date</w:t>
      </w:r>
    </w:p>
    <w:p>
      <w:r>
        <w:t>2012-04-18 14:52:17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2014-02-04 01:55:04</w:t>
      </w:r>
    </w:p>
    <w:p>
      <w:pPr>
        <w:pStyle w:val="Heading3"/>
      </w:pPr>
      <w:r>
        <w:t>extent</w:t>
      </w:r>
    </w:p>
    <w:p>
      <w:r>
        <w:t>10.4 MiB</w:t>
      </w:r>
    </w:p>
    <w:p>
      <w:r>
        <w:t>218.940000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2018-03-25T17:48:10Z</dcterms:modified>
  <cp:revision>10</cp:revision>
  <dc:subject/>
  <dc:title>5520780e-56f9-4a58-8275-79e2dd9ae790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