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James Gilmour of Mongolia : his diaries, letters and reports</w:t>
      </w:r>
    </w:p>
    <w:p>
      <w:pPr>
        <w:pStyle w:val="Normal"/>
        <w:rPr/>
      </w:pPr>
      <w:r>
        <w:rPr/>
        <w:drawing>
          <wp:inline distT="0" distB="0" distL="114935" distR="114935">
            <wp:extent cx="2389505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55e2874c-34ff-4dc7-baa5-bead7123650d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Gilmour, James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Mongolia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James Gilmour was a Scottish Protestant missionary who served with the London Missionary Society in Mongolia and China, from 1870 until his death in 1891.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Fleming H. Revell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&lt;https://archive.org/details/jamesgilmourofmo1892gilm&gt;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  <w:t>Public domain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diaries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1892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English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jamesgilmourofmo1892gilm.pdf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16.3 MiB</w:t>
      </w:r>
    </w:p>
    <w:p>
      <w:pPr>
        <w:pStyle w:val="Heading3"/>
        <w:rPr/>
      </w:pPr>
      <w:r>
        <w:rPr/>
        <w:t>contributor</w:t>
      </w:r>
    </w:p>
    <w:p>
      <w:pPr>
        <w:pStyle w:val="Normal"/>
        <w:rPr/>
      </w:pPr>
      <w:r>
        <w:rPr/>
        <w:t>Lovett, Richard</w:t>
      </w:r>
    </w:p>
    <w:p>
      <w:pPr>
        <w:pStyle w:val="Heading3"/>
        <w:rPr/>
      </w:pPr>
      <w:r>
        <w:rPr/>
        <w:t>remote</w:t>
      </w:r>
      <w:r>
        <w:rPr/>
        <w:t xml:space="preserve"> </w:t>
      </w:r>
      <w:r>
        <w:rPr/>
        <w:t>embed</w:t>
      </w:r>
      <w:r>
        <w:rPr/>
        <w:t xml:space="preserve"> </w:t>
      </w:r>
      <w:r>
        <w:rPr/>
        <w:t>url</w:t>
      </w:r>
    </w:p>
    <w:p>
      <w:pPr>
        <w:pStyle w:val="Normal"/>
        <w:rPr/>
      </w:pPr>
      <w:r>
        <w:rPr/>
        <w:t>https://archive.org/</w:t>
      </w:r>
      <w:r>
        <w:rPr/>
        <w:t>embed</w:t>
      </w:r>
      <w:r>
        <w:rPr/>
        <w:t>/jamesgilmourofmo1892gilm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application/pdf</w:t>
      </w:r>
    </w:p>
    <w:p>
      <w:pPr>
        <w:pStyle w:val="Heading3"/>
        <w:rPr/>
      </w:pPr>
      <w:r>
        <w:rPr/>
        <w:t>modified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2017-10-09 12:50:03</w:t>
      </w:r>
    </w:p>
    <w:sectPr>
      <w:footerReference w:type="default" r:id="rId3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8"/>
      <w:gridCol w:w="4024"/>
      <w:gridCol w:w="684"/>
    </w:tblGrid>
    <w:tr>
      <w:trPr>
        <w:trHeight w:val="563" w:hRule="atLeast"/>
      </w:trPr>
      <w:tc>
        <w:tcPr>
          <w:tcW w:w="4648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55e2874c-34ff-4dc7-baa5-bead7123650d</w:t>
          </w:r>
          <w:r>
            <w:fldChar w:fldCharType="end"/>
          </w:r>
        </w:p>
      </w:tc>
      <w:tc>
        <w:tcPr>
          <w:tcW w:w="4024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LibreOffice/5.4.5.1$Linux_X86_64 LibreOffice_project/40m0$Build-1</Application>
  <Pages>2</Pages>
  <Words>82</Words>
  <Characters>675</Characters>
  <CharactersWithSpaces>719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2018-03-16T16:15:15Z</dcterms:modified>
  <cp:revision>11</cp:revision>
  <dc:subject/>
  <dc:title>55e2874c-34ff-4dc7-baa5-bead7123650d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