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Tuvinian Lama-shamans: Some stories from Mongun-Taiga</w:t>
      </w:r>
    </w:p>
    <w:p>
      <w:pPr>
        <w:pStyle w:val="Normal"/>
        <w:rPr/>
      </w:pPr>
      <w:r>
        <w:rPr/>
        <w:drawing>
          <wp:inline distT="0" distB="0" distL="114935" distR="114935">
            <wp:extent cx="2585085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579733ee-6943-4040-9e2b-efa005bcd8d7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Humphrey, Caroline</w:t>
      </w:r>
    </w:p>
    <w:p>
      <w:pPr>
        <w:pStyle w:val="Normal"/>
        <w:rPr/>
      </w:pPr>
      <w:r>
        <w:rPr/>
        <w:t>Mongush, Marina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Text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Tuva</w:t>
      </w:r>
    </w:p>
    <w:p>
      <w:pPr>
        <w:pStyle w:val="Normal"/>
        <w:rPr/>
      </w:pPr>
      <w:r>
        <w:rPr/>
        <w:t>USSR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English translation of a story told by Bair Surunovich Irgit (b. 1918), included in part in the film “Herders of Mongun Taiga”, concerning lama-shamans.</w:t>
      </w:r>
    </w:p>
    <w:p>
      <w:pPr>
        <w:pStyle w:val="Heading3"/>
        <w:rPr/>
      </w:pPr>
      <w:r>
        <w:rPr/>
        <w:t>publisher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Draft paper from the archives of the Mongolia and Inner Asia Studies Unit, University of Cambridge</w:t>
      </w:r>
    </w:p>
    <w:p>
      <w:pPr>
        <w:pStyle w:val="Heading3"/>
        <w:rPr/>
      </w:pPr>
      <w:r>
        <w:rPr/>
        <w:t>rights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Buddhism</w:t>
      </w:r>
    </w:p>
    <w:p>
      <w:pPr>
        <w:pStyle w:val="Normal"/>
        <w:rPr/>
      </w:pPr>
      <w:r>
        <w:rPr/>
        <w:t>divination</w:t>
      </w:r>
    </w:p>
    <w:p>
      <w:pPr>
        <w:pStyle w:val="Normal"/>
        <w:rPr/>
      </w:pPr>
      <w:r>
        <w:rPr/>
        <w:t>shamanism</w:t>
      </w:r>
    </w:p>
    <w:p>
      <w:pPr>
        <w:pStyle w:val="Normal"/>
        <w:rPr/>
      </w:pPr>
      <w:r>
        <w:rPr/>
        <w:t>stories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1989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English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application/pdf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tuvininan-lama-shamans.pdf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1.8MiB</w:t>
      </w:r>
    </w:p>
    <w:p>
      <w:pPr>
        <w:pStyle w:val="Heading3"/>
        <w:rPr/>
      </w:pPr>
      <w:r>
        <w:rPr/>
        <w:t>contributor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Bair Surunovich Irgit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LibreOffice/5.3.1.2$Linux_X86_64 LibreOffice_project/30m0$Build-2</Application>
  <Pages>2</Pages>
  <Words>84</Words>
  <Characters>582</Characters>
  <CharactersWithSpaces>631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en-CA</dc:language>
  <cp:lastModifiedBy/>
  <dcterms:modified xsi:type="dcterms:W3CDTF">2018-01-08T14:21:54Z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