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- 3cvjj2saiki727vh4mslgnvr55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cvjj2saiki727vh4mslgnvr55_l.df-med-img.590932e0-edd3-4a62-94c9-be43fb4ca2b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590932e0-edd3-4a62-94c9-be43fb4ca2bc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- 3cvjj2saiki727vh4mslgnvr55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3cvjj2saiki727vh4mslgnvr55_l.jpg</w:t>
      </w:r>
    </w:p>
    <w:p>
      <w:pPr>
        <w:pStyle w:val="Heading3"/>
      </w:pPr>
      <w:r>
        <w:t>extent</w:t>
      </w:r>
    </w:p>
    <w:p>
      <w:r>
        <w:t>325.6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18:29:20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2018-03-26T17:10:59Z</dcterms:modified>
  <cp:revision>10</cp:revision>
  <dc:subject/>
  <dc:title>590932e0-edd3-4a62-94c9-be43fb4ca2bc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