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28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28.df-med-img.597b1d70-f839-4e64-9df6-ae9178549a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597b1d70-f839-4e64-9df6-ae9178549a63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Surgical operating room, Handgate Hospital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medicine</w:t>
      </w:r>
    </w:p>
    <w:p>
      <w:pPr>
        <w:pStyle w:val="Heading3"/>
      </w:pPr>
      <w:r>
        <w:t>date</w:t>
      </w:r>
    </w:p>
    <w:p>
      <w:r>
        <w:t>1993-04-18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TsuiYenHu-Handgate-1993-28.png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3.2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