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Vitafit factory tour image - 2i8rtsb64oee3627plepiobr61 l</w:t>
      </w:r>
    </w:p>
    <w:p>
      <w:r>
        <w:drawing>
          <wp:inline xmlns:a="http://schemas.openxmlformats.org/drawingml/2006/main" xmlns:pic="http://schemas.openxmlformats.org/drawingml/2006/picture">
            <wp:extent cx="5486400" cy="32918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i8rtsb64oee3627plepiobr61_l.df-med-img.59f40e7f-2254-4d61-bfe2-2de1cf3938da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59f40e7f-2254-4d61-bfe2-2de1cf3938da</w:t>
      </w:r>
    </w:p>
    <w:p>
      <w:pPr>
        <w:pStyle w:val="Heading3"/>
      </w:pPr>
      <w:r>
        <w:t>creator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Goyo yogurt factory tour image published by Eagle.mn.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</w:t>
      </w:r>
    </w:p>
    <w:p>
      <w:r>
        <w:t>nationalism</w:t>
      </w:r>
    </w:p>
    <w:p>
      <w:r>
        <w:t>social media</w:t>
      </w:r>
    </w:p>
    <w:p>
      <w:pPr>
        <w:pStyle w:val="Heading3"/>
      </w:pPr>
      <w:r>
        <w:t>date</w:t>
      </w:r>
    </w:p>
    <w:p>
      <w:r>
        <w:t>2014</w:t>
      </w:r>
    </w:p>
    <w:p>
      <w:pPr>
        <w:pStyle w:val="Heading3"/>
      </w:pPr>
      <w:r>
        <w:t>language</w:t>
      </w:r>
    </w:p>
    <w:p>
      <w:r>
        <w:t>Vitafit factory tour image - Vitafit factory tour image - 2i8rtsb64oee3627plepiobr61 l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original filename</w:t>
      </w:r>
    </w:p>
    <w:p>
      <w:r>
        <w:t>2i8rtsb64oee3627plepiobr61_l.jpg</w:t>
      </w:r>
    </w:p>
    <w:p>
      <w:pPr>
        <w:pStyle w:val="Heading3"/>
      </w:pPr>
      <w:r>
        <w:t>extent</w:t>
      </w:r>
    </w:p>
    <w:p>
      <w:r>
        <w:t>340.7 KiB</w:t>
      </w:r>
    </w:p>
    <w:p>
      <w:r>
        <w:t>800x480 px</w:t>
      </w:r>
    </w:p>
    <w:p>
      <w:pPr>
        <w:pStyle w:val="Heading3"/>
      </w:pPr>
      <w:r>
        <w:t>modified</w:t>
      </w:r>
    </w:p>
    <w:p>
      <w:r>
        <w:t>2014-03-24 18:29:06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2018-03-26T17:11:03Z</dcterms:modified>
  <cp:revision>10</cp:revision>
  <dc:subject/>
  <dc:title>59f40e7f-2254-4d61-bfe2-2de1cf3938da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