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7.df-med-img.5bc589d2-ffba-4246-9c76-010baebe3e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5bc589d2-ffba-4246-9c76-010baebe3e21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Children pushing water carts, Dashbalbar sum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r>
        <w:t>water use</w:t>
      </w:r>
    </w:p>
    <w:p>
      <w:pPr>
        <w:pStyle w:val="Heading3"/>
      </w:pPr>
      <w:r>
        <w:t>date</w:t>
      </w:r>
    </w:p>
    <w:p>
      <w:r>
        <w:t>ca. 1998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1761x1180 px</w:t>
      </w:r>
    </w:p>
    <w:p>
      <w:r>
        <w:t>2.8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