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Photographs of Dashbalbar sum, No. 45</w:t>
      </w:r>
    </w:p>
    <w:p>
      <w:r>
        <w:drawing>
          <wp:inline xmlns:a="http://schemas.openxmlformats.org/drawingml/2006/main" xmlns:pic="http://schemas.openxmlformats.org/drawingml/2006/picture">
            <wp:extent cx="5486400" cy="37238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air-batbuyan-photos-45.df-med-img.5bd91653-ae76-4a93-be71-c20748d22cb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389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5bd91653-ae76-4a93-be71-c20748d22cb4</w:t>
      </w:r>
    </w:p>
    <w:p>
      <w:pPr>
        <w:pStyle w:val="Heading3"/>
      </w:pPr>
      <w:r>
        <w:t>creator</w:t>
      </w:r>
    </w:p>
    <w:p>
      <w:r>
        <w:t>Batbuyan B.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Dashbalbar sum</w:t>
      </w:r>
    </w:p>
    <w:p>
      <w:r>
        <w:t>Dornod aimag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Dashbalbar sum centre, fencing made of thin wood poles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settlements</w:t>
      </w:r>
    </w:p>
    <w:p>
      <w:pPr>
        <w:pStyle w:val="Heading3"/>
      </w:pPr>
      <w:r>
        <w:t>date</w:t>
      </w:r>
    </w:p>
    <w:p>
      <w:r>
        <w:t>ca. 1996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bair-batbuyan-photos-45.png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1756x1191 px</w:t>
      </w:r>
    </w:p>
    <w:p>
      <w:r>
        <w:t>2.7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