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Twitter / ShineUkhaan: Ингээд Гоё тараг ...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witter.com.ShineUkhaan.df-med-img.5de9f784-aa3c-477f-b9a3-7780f2f63e9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5de9f784-aa3c-477f-b9a3-7780f2f63e90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https://twitter.com/ShineUkhaan/status/242530327589945344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8 Jun 2014 16:38:32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twitter.com.ShineUkhaan.url</w:t>
      </w:r>
    </w:p>
    <w:p>
      <w:pPr>
        <w:pStyle w:val="Heading3"/>
      </w:pPr>
      <w:r>
        <w:t>extent</w:t>
      </w:r>
    </w:p>
    <w:p>
      <w:r>
        <w:t>57.0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2018-03-26T17:10:49Z</dcterms:modified>
  <cp:revision>10</cp:revision>
  <dc:subject/>
  <dc:title>5de9f784-aa3c-477f-b9a3-7780f2f63e90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