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Map of Inner Asia (CIAS)</w:t>
      </w:r>
    </w:p>
    <w:p>
      <w:r>
        <w:drawing>
          <wp:inline xmlns:a="http://schemas.openxmlformats.org/drawingml/2006/main" xmlns:pic="http://schemas.openxmlformats.org/drawingml/2006/picture">
            <wp:extent cx="5486400" cy="29489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nner-Asia-CIAS.df-med-img.5ea67e0a-80c2-4b69-9fc7-5484c4b95ffc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89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5ea67e0a-80c2-4b69-9fc7-5484c4b95ffc</w:t>
      </w:r>
    </w:p>
    <w:p>
      <w:pPr>
        <w:pStyle w:val="Heading3"/>
      </w:pPr>
      <w:r>
        <w:t>creator</w:t>
      </w:r>
    </w:p>
    <w:p>
      <w:r>
        <w:t>Thrift, Eric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Inner Asia</w:t>
      </w:r>
    </w:p>
    <w:p>
      <w:pPr>
        <w:pStyle w:val="Heading3"/>
      </w:pPr>
      <w:r>
        <w:t>description</w:t>
      </w:r>
    </w:p>
    <w:p>
      <w:r>
        <w:t>Map of Inner Asia, locating the extent of the area studied by the CIAS at the University of Toronto.</w:t>
      </w:r>
    </w:p>
    <w:p>
      <w:pPr>
        <w:pStyle w:val="Heading3"/>
      </w:pPr>
      <w:r>
        <w:t>publisher</w:t>
      </w:r>
    </w:p>
    <w:p>
      <w:r>
        <w:t>Culture and Development Research Centre</w:t>
      </w:r>
    </w:p>
    <w:p>
      <w:pPr>
        <w:pStyle w:val="Heading3"/>
      </w:pPr>
      <w:r>
        <w:t>source</w:t>
      </w:r>
    </w:p>
    <w:p>
      <w:r>
        <w:t>Based on &lt;https://commons.wikimedia.org/wiki/File:Blank_Map_World_Secondary_Political_Divisions.svg&gt; and &lt;https://commons.wikimedia.org/wiki/File:BlankMap-World6.svg&gt;</w:t>
      </w:r>
    </w:p>
    <w:p>
      <w:pPr>
        <w:pStyle w:val="Heading3"/>
      </w:pPr>
      <w:r>
        <w:t>rights</w:t>
      </w:r>
    </w:p>
    <w:p>
      <w:r>
        <w:t>Public domain</w:t>
      </w:r>
    </w:p>
    <w:p>
      <w:pPr>
        <w:pStyle w:val="Heading3"/>
      </w:pPr>
      <w:r>
        <w:t>subject</w:t>
      </w:r>
    </w:p>
    <w:p>
      <w:r>
        <w:t>Inner Asia</w:t>
      </w:r>
    </w:p>
    <w:p>
      <w:r>
        <w:t>maps</w:t>
      </w:r>
    </w:p>
    <w:p>
      <w:pPr>
        <w:pStyle w:val="Heading3"/>
      </w:pPr>
      <w:r>
        <w:t>date</w:t>
      </w:r>
    </w:p>
    <w:p>
      <w:r>
        <w:t>2017</w:t>
      </w:r>
    </w:p>
    <w:p>
      <w:pPr>
        <w:pStyle w:val="Heading3"/>
      </w:pPr>
      <w:r>
        <w:t>language</w:t>
      </w:r>
    </w:p>
    <w:p>
      <w:r>
        <w:t>English</w:t>
      </w:r>
    </w:p>
    <w:p>
      <w:pPr>
        <w:pStyle w:val="Heading3"/>
      </w:pPr>
      <w:r>
        <w:t>original filename</w:t>
      </w:r>
    </w:p>
    <w:p>
      <w:r>
        <w:t>Inner-Asia-CIAS.svg</w:t>
      </w:r>
    </w:p>
    <w:p>
      <w:pPr>
        <w:pStyle w:val="Heading3"/>
      </w:pPr>
      <w:r>
        <w:t>extent</w:t>
      </w:r>
    </w:p>
    <w:p>
      <w:r>
        <w:t>6.6 MiB</w:t>
      </w:r>
    </w:p>
    <w:p>
      <w:pPr>
        <w:pStyle w:val="Heading3"/>
      </w:pPr>
      <w:r>
        <w:t>format</w:t>
      </w:r>
    </w:p>
    <w:p>
      <w:r>
        <w:t>image/svg+xml</w:t>
      </w:r>
    </w:p>
    <w:p>
      <w:pPr>
        <w:pStyle w:val="Heading3"/>
      </w:pPr>
      <w:r>
        <w:t>modified</w:t>
      </w:r>
    </w:p>
    <w:p>
      <w:r>
        <w:t>2017-10-08 18:35:58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2018-03-16T21:41:04Z</dcterms:modified>
  <cp:revision>10</cp:revision>
  <dc:subject/>
  <dc:title>5ea67e0a-80c2-4b69-9fc7-5484c4b95ffc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