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15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15.df-med-img.5efbbbcc-f8a5-4f0b-9543-a31c216bebb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5efbbbcc-f8a5-4f0b-9543-a31c216bebb4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Summer pastures, Barguzin valley, close to the main road in the West part of the valley.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02:09:40</w:t>
      </w:r>
    </w:p>
    <w:p>
      <w:pPr>
        <w:pStyle w:val="Heading3"/>
      </w:pPr>
      <w:r>
        <w:t>original filename</w:t>
      </w:r>
    </w:p>
    <w:p>
      <w:r>
        <w:t>bair-batbuyan-photos-15.png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3.1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rangeland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2018-03-06T16:04:31Z</dcterms:modified>
  <cp:revision>8</cp:revision>
  <dc:subject/>
  <dc:title>5efbbbcc-f8a5-4f0b-9543-a31c216bebb4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