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05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05.df-med-img.62860ff6-2dce-4478-91ad-fd6cbc9eb3a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62860ff6-2dce-4478-91ad-fd6cbc9eb3a7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Handgate Hsiang Centre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Handgate centre</w:t>
      </w:r>
    </w:p>
    <w:p>
      <w:pPr>
        <w:pStyle w:val="Heading3"/>
      </w:pPr>
      <w:r>
        <w:t>date</w:t>
      </w:r>
    </w:p>
    <w:p>
      <w:r>
        <w:t>1993-04-14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TsuiYenHu-Handgate-1993-05.png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3.4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